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835c" w14:textId="843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2023 жылғы 7 қыркүйектегі № 371 "Қостанай облысының мектепке дейінгі ұйымдары тәрбиеленушілерінің жекелеген санаттарына тамақтандыру үшін шығындарды өтеу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1 тамыздағы № 304 қаулысы. Қостанай облысының Әділет департаментінде 2024 жылғы 2 тамызда № 10246-10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мектепке дейінгі ұйымдары тәрбиеленушілерінің жекелеген санаттарына тамақтандыру үшін шығындарды өтеу туралы" 2023 жылғы 7 қыркүйектегі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10055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білім беру тапсырысы орналастырылған мемлекеттік мектепке дейінгі ұйымдарында, сондай-ақ жекеменшік мектепке дейінгі ұйымдарында тәрбиеленушілердің келесі жекелеген санаттарына тамақтандыру үшін шығындар толық көлемде өтелсін: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көп балалы отбасылардан шыққан балаларға;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 күнкөріс деңгейінен төмен отбасылардан шыққан балаларға.".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