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3564" w14:textId="3d73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2017 жылғы 31 қазандағы № 532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2024 жылғы 26 шілдедегі № 297 қаулысы. Қостанай облысының Әділет департаментінде 2024 жылғы 30 шілдеде № 10244-10 болып тіркелді. Күші жойылды - Қостанай облысы әкімдігінің 2025 жылғы 8 қыркүйектегі № 252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әкімдігінің 08.09.2025 </w:t>
      </w:r>
      <w:r>
        <w:rPr>
          <w:rFonts w:ascii="Times New Roman"/>
          <w:b w:val="false"/>
          <w:i w:val="false"/>
          <w:color w:val="000000"/>
          <w:sz w:val="28"/>
        </w:rPr>
        <w:t>№ 252</w:t>
      </w:r>
      <w:r>
        <w:rPr>
          <w:rFonts w:ascii="Times New Roman"/>
          <w:b w:val="false"/>
          <w:i/>
          <w:color w:val="000000"/>
          <w:sz w:val="28"/>
        </w:rPr>
        <w:t xml:space="preserve"> қаулысымен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w:t>
      </w:r>
    </w:p>
    <w:bookmarkStart w:name="z4" w:id="0"/>
    <w:p>
      <w:pPr>
        <w:spacing w:after="0"/>
        <w:ind w:left="0"/>
        <w:jc w:val="both"/>
      </w:pPr>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2017 жылғы 31 қазандағы № 532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7333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дене шынықтыру және спорт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ай сайынғы ақшалай жабдықталым төлемдерінің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(айлық есептік көрсеткіш)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Паралимпиада, Сурдлимпиада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әлем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Азия ойындары, Паралимпиадалық Азия ойындары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 Дүниежүзілік Универсиада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Сурдлимпиадалық спорт түрлері бойынша Азия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жастар, жасөспірімдер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Сурдлимпиадалық спорт түрлері бойынша жастар, жасөспірімдер арасындағы Азия чемпионаты,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емес спорт түрлері бойынша әлем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кемінде 20 елдің қатысуымен (пән бойынша немесе әр салмақ дәрежесінде) өткен жарыстар бойынша бекітіледі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Олимпиадалық спорт түрлері бойынша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Паралимпиада ойындары, Паралимпиадалық спорт түрлері бойынша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Сурдлимпиада ойындары, Сурдлимпиадалық спорт түрлері бойынша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спорт түрлерінен Қазақстан Республикасының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Қазақстан Республикасы облыстарының және республикалық маңызы бар қалаларының 11-нен астамының қатысуымен (пән бойынша немесе әр салмақ дәрежесінде) өткен жарыстар бойынша бекітіледі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емес спорт түрлерінен Қазақстан Республикасының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спорт түрлері бойынша жастар арасындағы Қазақстан Республикасының чемпионаты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