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c095" w14:textId="4ccc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20 мамырдағы № 203 қаулысы. Қостанай облысының Әділет департаментінде 2024 жылғы 27 мамырда № 10214-10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қаулысына (Нормативтік құқықтық актілерді мемлекеттік тіркеу тізілімінде № 29029 болып тіркелген) келесі толықтыру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137-2 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 ағысының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192-210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және ирригация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 бассейндік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