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7d79" w14:textId="3a47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тыңайтқыштарға (органикалық тыңайтқыштарды қоспағанда) субсидиялардың тізбесі мен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18 сәуірдегі № 160 қаулысы. Қостанай облысының Әділет департаментінде 2024 жылғы 22 сәуірде № 10182-10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тыңайтқыштарға (органикалық тыңайтқыштарды қоспағанда) субсидиялардың тізбесі мен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тыңайтқыштарға (органикалық тыңайтқыштарды қоспағанда) субсидиялардың тізбесі мен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23.08.2024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01.08.2024 бастап туындаған құқықтық қатынастарға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Аммиакты, кальцийлі, магнийлі, калийлі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 аммиакты Селитрасы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аммиакты-нитратты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(кальцийлі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YaraLivaTM Calcinit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(кальцийлі селитра)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(кальцийлі селитра)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(кальцийлі селитра)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Азотты-магнийлі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NO3-13,5, K2O-45,5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Карбамидті-аммиакты қоспалар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азотты сұйық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КАС-28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КАС-30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КАС-32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КАС-32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Азотты-күкіртті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кемінде 21; күкірт, кемінде 24; су, 0,2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қосымша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(күкірт қышқылды аммоний)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қоспатыңайтқышы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қоспатыңайтқышы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сульфат-нитраты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(N:S) азотты-сұйық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(26:13)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Микроэлементті қоспалары жоқ және қоспалары бар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12:52+Zn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12:52+ВMZ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12:52+BMZ (aa)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аммофос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қоспатыңайтқышы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10:48:0 маркалы қоспатыңайтқышы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N:P/12:61 маркалы суда еритін кристалды моноаммонийфосфаты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14:27:10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тыңайқыш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күкірті бар азотты-фосфорлы тыңайтқышы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фосфориттерінен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S-16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20:20+ВMZ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 құрамында күкірті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 (хлорлы және күкіртқышқылды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60%+ BMZ (aa) А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 + BMZ (aa) Б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аминқышқылдардың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(калий сульфаты) күкіртқышқылды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(NPK)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15-15-15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15:15:15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16-16-16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16:16:16 маркалы азофоска (нитроаммофоска)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16:16:16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 (2)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Р2O5-24, К2О-24,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NPK-1 (диаммофоска)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10:26:26+Zn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10:26:26+BMZ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(NPK-тыңайтқыш)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13-17-17(6)+0,15B+0,6Zn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S≥6, В-0,15±0,05, Zn-0,6±0,1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(NPK-тыңайтқыш)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NPKS-4 (N-15, P-15, K-15, S-11)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құрамында күкірті бар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 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+ BMZ (aa)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бос аминқышқылдардың массалық үлесі 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22-7-12-2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(NPK-тыңайтқыш)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5:15:45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cуда еритін NPK тыңайтқышы.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cуда еритін NPK тыңайтқышы.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12:6:36+2,5MgO+МЭ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кешенді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тыңайтқыштары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18:18:18+3MgO+МЭ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нитратымен Poly-Feed 10.0.1 суда еритін NPK тыңайтқышы.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20:20:20+МЭ маркалы кешенді суда еритін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сұйық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азот-0,004, Фосфор-0,013, Калий-0,33, Гуминді қышқылдар-4,0, pH ерітіндісі-7,1, Натрий-0,23, Мырыш-0,00005, Мыс-0,0001, Марганец-0,00001, Темір-0,032, Кальций оксиді-0,00001, Күкірт-0,00001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тыңайтқыш.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Фульвоқышқылдарының тұздары-20 г/л, гумин қышқылдарының тұздары-180 г/л, аминқышқылдары-25 г/л, микроэлементтер-10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(N) азот-3,50, Органикалық (N) азот-0,25, Мочевиналық (N) азот-3,25, Фосфор (P2O5) агентпен кешен-0,50, Калий (K2O) агентпен кешен-2,50, Магний (MgO) агентпен кешен-0,10, Бор (В) бороэтаноламин-0,10, Кобальт (Со) агентпен кешен-0,01, Мыс (Сu) агентпен кешен-0,05, Темір (Fе) агентпен кешен-0,12, Марганец (Mn) агентпен кешен-0,10, Молибден (Мо) агентпен кешен-0,025, Мырыш (Zn) агентпен кешен-0,12, Гуминді және фульвоқышқылдар-10,00, Гидроксикарбон қышқылдары-0,60, АМИНҚЫШҚЫЛДАР-2,40, қалғаны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(N) азот-2,00, Гуминді және фульвоқышқылдар-10,00, қалғаны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Гуминді қышқылдар-36,5, Фульвоқышқылдар-63,5, N-45 мг/л, P-54,6 мг/л, K-29,1 мг/л, Fe-31,5 мг/л, Ca-97,6 мг/л, Mn-0,11 мг/л, Cu-0,42 мг/л, Mo-0,24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Гуминді қышқылдар-38,9 г/л, Фульвоқышқылдар-7,6 г/л, Азот-0,14 г/л, Фосфор-16,7 г/л, Калий-29,8 г/л, Темір-312 мг/л, Кальций-5670 мг/л, Магний-671 мг/л, Кобальт-0,051мг/л, Мырыш-0,23 мг/л, Мыс-0,30 мг/л, Марганец-31,4 мг/л, Молибден-0,10 мг/л, Кремний-631 мг/л, Құрғақ қалдық-84 г/л, Күл-55,8, рН-7,2 бірл.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әмбебап "ГУМИМАКС-П" кешенді гуминді-минералды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фульвоқышқылдар-2, органикалық қышқылдар-14, аминқышқылдар-0,15, N-3,5, P2O5-3,5, K2O-5, микроэлементтер-0,5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қышқылдар+микро және маркоэлементтер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тұздары-80,0-90,0, K2O-9,0, S-3,0, Fe-0,01-0,20, Mn-0,01-0,12, Cu-0,01-0,12, Zn-0,01-0,12, Mo-0,05-0,015, Se-0-0,005,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Se-0-0,005, B-0,01-0,15, Co-0,01-0,12, гуминді заттардың тұздары-80,0-90,0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тұздар, гуминді қышқылдар≤12, калийлі тұздар, фульвоқышқылдар≤3, моноалмастырылған фосфорқышқылды калий≤1,35, карбамид≤2,5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тұздар, гуминді қышқылдар ≤12, калийлі тұздар, фульвоқышқылдар≤3, моноалмастырылған фосфорқышқылды калий≤1,5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Антистресс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қышқылдардың тұздары-10, фульвоқышқылдарының тұздары-2,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Бор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Фульвоқышқылдарының тұздары-10, B-8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Классик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қышқылдардың тұздары-16, фульвоқышқылдарының тұздары-4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Стимул маркалы "Фульвигрейн" гуминді және фульвоқышқылдарының негізіндегі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заттар-37, гуминді сығындылар (фульвоқышқылдар)-18,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сығынды-25, органикалық заттар-45,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БМВ-гуминді қышқылдардың калийлі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БМВ-калий гуматтары, фитоспорин-М (титр кемінде 2х10^6 1 мл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БМВ-гуминді қышқылдардың калийлі тұздары-1, фитоспорин-М (титр кемінде 1,5х10^8 KҚБ/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БМВ-гуминді қышқылдардың калийлі тұздары-2, фитоспорин-М (титр≥5х10^6 KҚБ/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гуминді қышқылдар-18 фульвоқышқылдар-18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гуминді қышқылдар-18, фульвоқышқылдар-18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гуминді қышқылдар-20, фульвоқышқылдар-20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гуминді қышқылдар-20, фульвоқышқылдар-20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гуминді қышқылдар-20, фульвоқышқылдар-20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гуминді қышқылдар-14, фульвоқышқылдар-14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қышқылдар-15, Mn-1, Zn-1, K2О-3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қышқылдар-19-21, фульвоқышқылдар-3-5, ульминді қышқылдар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тұздар-80 г/кг, гуминді қышқылдардың аммонийлі тұздары-750 г/кг, N-60 г/кг, аминқышқылдар-100-120 г/кг, K2O-40-60 г/кг, микроэлементтер-21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Mo-0,003, балдырлардың сығындысы-4,0, гуминді қышқылдар-1,0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зат-5,0, гуминді және фульвоқышқылдар-12,0,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тұздар, гуминді қышқылдар≤40, калийлі тұздар, фульвоқышқылдар≤5,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гуминді қышқылдары, калийлі тұздар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Фульвоқышқылдар, флавоноидтар, фитостериндер, каротиноидтар, аминқышқылдар, дәрумендер, гуминдер, липидтер, наноөлшемді көміртек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қышқылдар-12, фульвоқышқылдар-2, органикалық төмен молекулалық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 Agro EcoCrystal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P2O5-8, K2O-9,6, жалпы гумино-сульфаттар-10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 Agro EcoFlora органоминералды тыңайтқыщы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P2О5-7, K2O 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K2O-6,2, Na-5,2,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SUPER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фитогормондар, бетаин, маннитол,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 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3-10-37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борлы қышқыл-0,5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 (6-23-35)"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 (0-20-33)"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Cu-0,0025,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P2O5-6, K2O-6, Fe-0,04, Mn-0,02, Zn-0,01, Cu-0,0025, Mo-0,0025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10-10-20 формулалы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14-7-21 формулалы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зат-35,9, бос аминқышқылдар-13,0,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кристалды хелатты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кристалды хелатты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кристалды хелатты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 (EDTA)-0,02, Mn (EDTA)-0,01, Zn (EDTA)-0,002, Cu (EDTA)-0,002,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4-13-36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10-5-40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СТАРТ 13-40-13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микроэлементтері бар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12-11-26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 (EDTA)-0,10, Mn (EDTA)-0,05, Zn (EDTA)-0,015, Cu 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 (EDTA)-0,10, Mn (EDTA)-0,05, Zn (EDTA)-0,012, Cu 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K2O-0, S-0, Fe-0, B-4, Mo-0,05, Cu-0,1, Zn-0,1, Mn-0,1,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S-0, Fe-0, B-0,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15-5- 23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B-0,8, Cu-0,5, Fe-5, Mn-4, 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P₂O₅≥59-60, К₂О≥19-20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 + 5 SO3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 + 17 SO3 + 4 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Фульвоқышқылдар-750 г/кг, Fe-1,35, Mn-25 г/кг, Mg-70 г/кг, S-60 г/кг, Zn-25 г/кг, Cu-10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суперфосфат-20,5-5, карбамид 20-30, аммоний сульфаты-12-20,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K2O-0,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B-0,0079, C-0,0017, Fe-0,0096, Mn-0,0148, Zn-0,0066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20.20.20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B-0,01, Cu-0,002, Mn-0,01,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15.30.15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10.05.40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P-05, K-40,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 динатрий октаборат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Mn-3,5, Zn-0,7, Cu- 0,28, B-0,65,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K2O-7,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P2О5-30, K2O-11, C14H12O8-2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B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(N)-10, Қолжетімді Фосфор (P2О5)-40, Еритін Калий (K2O)-6, Сера (S)-4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EKOJEL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Org.Madde-65, Org.Karbon-25, N-4,5,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CosmoNOT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Org.Madde-4, Org.Karbon-18, N-2,5, K2O-5,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(N)-15, P2О5-5, K2O-30,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(N)-20, P2О5-20,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(N)-15, K2O -5, MgO-9, B-0,1, Mn-5,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фосфор-5, калий-46+МЕ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 фосфор-20, калий-20+МЕ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17-дан аз емес P2О5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Магний-Цинк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Магний-Цинк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Сера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SО3-35,0,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Фосфор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күміс нитраты≥0,11, аммоний молибдаты-0,09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Mo-0,13, Se-0,043 мг/дм3, коллоидті күміс-500 мг/л, гидрохлорид полигексаметиленбигуаниді-100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АЗОТ"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МАГНИЙ"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БОР органо-минералды тыңайтқышы,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РК"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ЦИНК" маркалы ЭФИКА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6,93; Жалпы азот (N)-8,66; Калий оксиді (K2O)-3,93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аминқышқылдар-15,61; Жалпы азот (N)-4,11; Марганец (Mn)-0,73; Мырыш (Zn)-0,48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аминқышқылдар-10,61; Жалпы азот (N)-10,36; Фосфор пентаоксиді (P2O5)-14,24; Калий оксиді (K2O)-3,88; Бор (B)-0,14; Мырыш (Zn)-0,67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оксиді (K2O)-16,57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бос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В-Мо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(В)-4, Суда еритін молибден Мо-4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Са-В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(Са)-7, Суда еритін бор (В)-1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(органический)-Ecoline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(Chelates)-Эколайн масличный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N-11,0, K2O-6,0, MgO-2,8, SO3-7,0, Fe-0,8, Mn-1,7, B-2,1, Zn-0,7, Cu-0,3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(фосфит)-53,0, K2O-35,0, N-0,6, В-1,4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Ecoline Phosphite (K-Amino)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(фосфит)-25,0, K2O-17,0, N-4,0, Аминқышқылдар L-a-7,0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(K-Zn)-ecoline Phoshite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(фосфит)-32,0, K2O-17,0, Zn (хелат ЕДТА)-3,5, В-0,8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-аминқышқылдар-3, фитогормондар-22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-аминқышқылдар-8, фитогормондар-75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K2O-15, L-a -аминқышқылдар-2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аминқышқылдар-4, органикалық зат-4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аминқышқылдар-1,5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и Serratia spp өсуді ынталандырушы бактериялары≥2*10^9 КҚБ/мл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 N органикалық-2, N мочевиналық-4, P2O5-2,5, K2O-2,5, MgO-2,5, B-2, Co-0,1, Cu-1, Fe-1,2, Mn-1,2, Mo-0,25, Zn-1,2, гидроксикарбонды қышқылдар-20, аминқышқылдар-8, қалғаны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N-32,0, N-NH2-16,0, N-NH4-8,0, N-NO3-8,0,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N-16,0, N-NH2-8,8, N-NO3-2,4, N-NH4-4,8, P2O5-16,0, K2O-12,0,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N-NO3-1,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аминқышқылдар-5,76 % w/v, N-3,72 % w/v, P2O5-11,08 % w/v, K2O-4,08 % w/v, Zn-0,50 % w/v, Mn-0,20 % w/v, B-0,20, Mo-0,02 % w/v, Fe-0,09 %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-5,76 % w/v, органикалық зат+ ынталандырғыштар-13,40 % w/v, N-8,06 %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аминқышқылдар-12,28 % w/v, N-6,40 % w/v, B-0,38 % w/v, Mo-0,21 %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N-10,36 % w/v, P2O5-14,24 % w/v, K2O-3,88 % w/v, MgO-0,38 % w/v, B-0,14 % w/v, Mn-0,97 % w/v, Zn-0,67 % w/v, бос аминқышқылдар-10,61 %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аминқышқылдар-10,61 % w/v, K2O-36,0 %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Cu-2,24 % w/v, Fe-2,56 % w/v, Mn-0,96 % w/v, Zn-0,64 %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аминқышқылдар-11,55 % w/v, N-3,46 % w/v, K2O-1,96 % w/v, B-1,15 % w/v, Mo-0,11 % w/v, балдырлардың сығындысы-9,47 %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аминқышқылдар-17,16 % w/v; N-6,00 % w/v; CaO- 4,09 % w/v; B-0,26 % w/v; SO3-2,31 % w/v; MgO-0,29 % w/v; Орган-лық зат-47,38 %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CaO-10,40 % w/v, B-0,52 % w/v, N-5,59 %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P2O5-42,0 % w/v, K2O-28,0 %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КР-0,05, Fe-0,1, Mn-0,05, Zn-0,07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бос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органикалық зат-13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органикалық зат-20, бос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AGRI-SUPER-Cа"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Cu-0,0039, Fe-0,0780, Mn-0,0749, Mo-0,0016,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аминқышқылдар-33, органикалық заттардың жалпы саны-48,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-10, полисахаридтер-6,1, ауксиндер-0,6,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Аминқышқылдар-10, органикалық заттар-40,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аминқышқылдар-9, L-аминқышқылдары-6,5, теңіз балдырларының сығындысы-4,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аминқышқылдар-9, L-аминқышқылдары-6,5, теңіз балдырларының сығындысы-4,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сығындысы-10, органикалық заттар-20,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Аминқышқылдар-14,4, N-7, органикалық заттар-60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"L"-аминқышқылдары-4,7, теңіз балдырларының сығындысы-4, органикалық заттар-22,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жалпы қант-18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L-аминқышқылдары-1,0, N-5,0, суда еритін B-10,0,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L-аминқышқылдары-6,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полигидроксикарбо-қышқылдар-20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полигидроксикарбокси-қышқылдар-20,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L-аминқышқылдары-6,0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"SAMPPI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жалпы-3,0 (мұнымен қоса N нитратты-2,8, N мочевиналық-0,2),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нитратты-1,8, N амидті-0,2,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N-60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балдырлардың сығындысы-4,0, альгинді қышқыл-0,033,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жалпы-6,3, N органикалық-2,1, аминқышқылдар-15,0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балдырлардың сығындысы-200, органикалық зат-80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балдырлардың сығындысы≥150, альгинді қышқыл≥14,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балдырлардың сығындысы≥200, органикалық зат (г/л), қалғаны-су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 г/кг, Mo-80 г/кг, Zn-40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бетаин,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фитогормондар, бетаин,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дәрумендер, сапонин,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дәрумендер, осмолиттер,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полисахаридтер, дәрумендер, ақуыздар, аминқышқылдар, тазартылған гумусты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аминқышқылдар-28, жалпы азот-7, аммиакты азот-1,3, органикалық азот-4,3, мочевиналық азот-1,4,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аминқышқылдар-28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қоңыр балдырлардың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азот-15, амидті азот-15,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аминқышқылдар-12,50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Аминқышқыл-141,3 г/л, азот-22,6, фосфор-22,6, калий-22,6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Ascophyllum nodosum негізіндегі фитогормондар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Cu-0,004, Fe-0,02, Mn-0,012, Zn-0,004,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заттар-2,14, K-0,65, MgO-0,03, Na-0,01, P-0,002, Bacillus spp. және басқа өсуді ынталандырушы бактериялар≥2*10^9 КҚБ/мл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заттар≥4,5, K-0,8, MgO-0,03, N-0,45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заттар≥5, K-0,028, MgO-0,002,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су≤60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органикалық заттар-22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балдырларының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Thio-Sul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тиосульфаты сулы ерітіндісі-55-65,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Силамин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аминқышқылдар-50 дейін, фитогормондар кешені, В дәрумендерінің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P2O5-20, K2O-5, SO3-0,8, MgО-0,18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Mn-0,19, Fe-0,02, Mo-0,001, Со-0,001, Se-0,001, N-4, P2O5-5, K2O-12, SO3-3,5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В-0,016, Mn-0,05, Fe-0,03, Mo-0,05, Со-0,001, Se-0,001, N-27, P2O5-2, K2O-3, SO3-1,26, MgО-0,15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 Fe-0,19-0,49, Mo-0,27-1,14, Со-0,18-0,31, Se-0,004-0,012, Cr-0,031-0,194, Ni-0,008-0,015, Li-0,044-0,129, V-0,034-0,158, N-0,3-4,4, Р2О5-0,2-0,6, К2O-0,84-5,9, SО3-1,0-5,0, MgО-0,34-2,08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B-0,15, Mn-0,31, Fe-0,3, Mo-0,2, Co-0,08, Se-0,009, Cr-0,001, Ni-0,006, Li-0,04, N-0,4, K2O-0,03, SО3-5,7, MgO-1,32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Р2О5-0,61, К2О -1,77, SO3-4,9, MgO-0,97, Co-0,18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cұйық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SО3-72,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 N-4,9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"Волски Диформы"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В-7,5, Mo-3,0, N-4,9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Мg-Mn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Mg-3,9, Mn-0,79, N-0,73, SO3-9,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Mn-B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CaO-7,87, 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Si-K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SiO2-20, K2O-10, N-0,35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Co-Se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Co-4,12, Se-0,082, N-0,76, SO3-5,58, P2O5-1,12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Mg-Zn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MgO-5,8, Zn-2,3, N-4,05, SO3-2,83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Mn-Zn маркалы Волски Диформы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Mn-4,4, Zn-2,2, N-0,81, SO3-9,1, P2O5-0,49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Оптим KZ" сұйық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сұйық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органикалық зат-20, теңіз балдырларының сығындысы-20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органикалық зат-20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сығындысы-18, альгинді қышқыд-1,4, органикалық зат-15, N-9, P2O5-3,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сығындысы-20, органикалық зат-5, альгинді қышқыл-1,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глутаминді қышқыл-0,002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 (ЭДТА)-0,11, Mn (ЭДТА)-0,06, B-0,01, Zn (ЭДТА)-0,02, Cu (ЭДТА)-0,21, Mo-0,5, Co-0,002, глутаминді қышқыл-0,002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Цинк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 (ЭДТА)-12, глутаминді қышқыд-0,002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"Biotence" сұйық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Макроэлементтер: Азот-50 г/л; Фосфор-40 г/л; Калий-20 г/л. Микроэлементтер: Күкірт-150 мг/л; Магний-243 мг/л; Кальций-670 мг/л; Темір-116 мг/л; Марганец-10,9 мг/л; Мыс-8,7 мг/л; Мырыш-13,5 мг/л; Бор-1,0 мг/л; Молибден-0,06 мг/л; Кремний-60 мг/л; Кобальт-0,08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колония/мл, Trichoderma &gt;1*10^8 споралары/мл, Bacillus subtilis, Bacillus megaterium бактериялары &gt;2*10^8 споралары/мл,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колония/мл, Trichoderma &gt;2*10^7 споралары/мл, Bacillus subtilis, Bacillus megaterium бактериялары &gt;4*10^7 споралары/мл,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колония/мл, Trichoderma &gt;1*10^7 спор/мл Bacillus subtilis, Bacillus megaterium бактериялары &gt;2*10^7 споралары/мл,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P2O5-0,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тұқымдарының майы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S-0,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микроэлементтер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Аминқышқылдар-24, бос аминқышқылдар-13, құрғақ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ионды емес ББК-25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аминқышқылдар-4, N-4, P2O5-8, К2О-3, полисахаридтер-15, Fe (EDDHA)-0,1, Zn (EDTA)-0,02, В-0,03, цитокининдер-0,05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аминқышқылдар-4, N-4, P2O5-6, К2О-2, полисахаридтер-12,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органикалық зат-17,0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нуклеотидтер,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Аминқышқылдар-5,5, полисахаридтер-7,0,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Аминқышқылдар-10, N-6, K2O-3,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Аминқышқылдар-4, N-4, P2O5-10, MgO-2, SO3-1,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Аминқышқылдар-7, N-5,5, P2O5-4,5, K2O-4, MgO-2, SO3-2, Fe-0,3, Mn-0,7, Zn-0,6, Cu-0,4,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 N-1,2, MgO-3, SO3-8, Fe-0,2, Mn-1,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 N-6, MgO-2, SO3-6, Fe-0,3, Mn-0,2, Zn-0,9, Cu-0,3, B-0,3,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 N-3,5, MgO-2,5, SO3-2,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 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маркасы,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"Ультрамаг Супер Сера-900"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Медь-Хелат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карбамидті азот-5,6, аммиакты азот-1,7, нитратты азот-0,7, P2O5-8, К2О-6, микроэлементтер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аммиакты азот-4,2, карбамидті азот-0,9, P2O5-20, К2О-5, микроэлементтер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карбамидті азот-18, нитратты азот-5, аммиакты азот-4, Mg-3,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Multoleo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COLORSTAR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CALIBRA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Azos 300TM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 мен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аминқышқылдар мен пептидтер 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Nобщ-41,1, K2O-4,1, P2O5-2,4, SO3-2,3, MgO-0,4, Zn-EDTA-0,2, Сu-EDTA-0,1, Mо-0,07, Fe-EDTA-0,04, В-0,03, Mn-EDTA-0,03, Se-0,03, Ылғалдандырғыштар-1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биоактивті L-формадағы аминқышқылдар-15, K2O-0,06, SO3-9,34, MgO-2,28, Zn-2,51, Cu-1,92, Mo-0,22, Fe-0,4, B-0,16, Ni-0,06, Mn-0,37, Co-0,11,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Аминқышқылдар-15, SO3-9,3, Nжалпы-3,2, Zn-EDTA-2,6, MgO-2,2, Cu-EDTA-2, Fe-EDTA-0,4, Mn-EDTA-0,3, Mo-0,2, B-0,1, Co-EDTA-0,1, K2O-0,06, Ni-0,006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маркасы,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биоактивті L-формадағы аминқышқылдар-11,5, Zn-3,36, Cu-3,76, Mn-0,37, Fe-0,54, MgO-2,37, SO3-15,2, Co-0,23, Li-0,06, Ni-0,02, органикалық қышқылдар-1,0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Аминқышқылдар-15, SO3-15,2, Cu-EDTA-3,8, Zn-EDTA-3,3, MgO-2,3, Fe-EDTA-0,6, Mn-EDTA-0,3, Co-EDTA-0,2, Li-0,06, Ni-0,02, Янтарлы қышқыл-1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Аминқышқылдар-2, Nжалпы-6,9, K2O-3,6, Mo-0,7, B-0,6, P2O5-0,6, Cr-0,1, V-0,09, Se-0,02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Nжалпы-6,6, SO3-4,6, Mn-EDTA-0,3, Сu-EDTA-0,1, Zn-EDTA-0,07, Fe-EDTA-0,07, Mо-0,07, В-0,01, Se-0,003, Сo-EDTA-0,001, Ылғалдандырғыштар-1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биоактивті L-формадағы аминқышқылдар-2, ылғалдандыратын заттар кешені-1,0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Nобщ-9,7, K2O-6,8, SO3-0,5, Zn-EDTA-0,4, MgO-0,2, В-0,2, Fe-EDTA-0,2, Сu-EDTA-0,2, Mn-EDTA-0,08, Mо-0,08, Сo-EDTA-0,02, Аминқышқылдар-2, Ылғалдандырғыштар-1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маркасы,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(12,3), Nжалпы (5,5), SO3 (5,2), Mо (1), Органикалық енетін агент (17)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аминқышқыл-50,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аминқышқыл-10,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аминқышқыл-50,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(Nжалп.)-1,2-1,5, Бор (В)- 6,6-8,5, Марганец (Mn)-1,6-2,0, Молибден (Мо)- 0,275-0,35, Күкірт (S)- 0,94-1,2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S-2,0, Mn-EDTA-1,8, Zn-EDTA-1,8, Cu-EDTA-1,8,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Аминқышқылдар-12,5, м.қ. бос аминқышқылдар-6,0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Fe-EDTA-0,02, Mn-EDTA-0,012, Zn-EDTA-0,004, Cu-EDTA-0,004,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Модификацияланған лигнин (натрий лигносульфонаты)-негіз, S-1,0, В-0,4, Fe-LSA-0,8, Mn-LSA-0,7, Zn- LSA-0,1,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Fe-EDTA-0,1, Mn-EDTA-0,05, Zn-EDTA-1,04, Cu-EDTA-0,05, Mo-0,001, Сульфаттар-0,15,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K2O-10,0, S-2,4, B-0,1, Mn-EDTA-2,0, Zn-EDTA-1,5, Cu-EDTA-1,0, Mo-0,02, Хлоридтер-&lt;0,1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мен пептидтер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күкірттің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P-2, K-2,5, Mg-3, S-6-7, B-0,28, Fe-0,32, Mn-0,16, Cu-0,06, Zn-0,04,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"Азот"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P-2,5; K-4,2; Mn-0,05; Mg-0,5; Mo-0,1; Co-0,05; S-2,5; Cu-0,2; B-0,05; Zn-0,3; Se-0,05; Fe-0,1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P-7; K-15; S-5; Mg-2; Zn-0,1; Cu- 0,2; Fe-0,1; Mn-0,5; Mo-0,05;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"Трио"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P-7; K-1; S-9,5; Mg-2,3; Zn-2,5; Fe-0,4; Mn-0,4; Mo-0,2; Cu-2; Со-0,11, Ni-0,0006; аминқышқылдар-15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"Супер"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N-7; P-0,6; K-4; S-15; Mg-2,5; Zn-3,4; Cu-3,8; Fe-0,6; Mo-0,7; V-0,09; Mn-0,4; Со-0,2, Ni-0,02; Li-0,06; B-0,60; Se-0,02; Cr-0,12; аминқышқылдар-15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Zn-15;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"Күкірт"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"ФосфорКалий"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P-10; K-10;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"БорМолибден"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В-10,9; Mo-0,5; Cu-0,1; Zn-0,1; Fe-0,1; Mn-0,1; моноэтаноламин-17,4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"Марганец"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Mn-20;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"Мыс"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Cu-20;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"Молибден"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"Кремний"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Si-15;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"Магний"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"Кальций" сауда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Animaх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Org.Madde-25, Org.Karbon-15, N-3, Amino Asitler-20,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Mаx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Азот-7,0, Фосфор-16,0, Кобальт-0,6, Молибден-2,5, Бор-3,0, Цинк-5,0, Күкірт-1,5, Аминқышқылдар, Фосфиттер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Азот-4,5, Фосфор-7,5, Аминқышқылдар, Калий Фосфиттері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Азот-6,2, Фосфор-5,8, Калий-1,3, Мыс-2,4, Бор-4,0, Аминқышқылдар, Фосфиттер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nodosum-15; Жалпы азот (N)-5,6; Мочевиналық азот (N)-5; Органикалық азот (N)-0,6; Магний (MgO), хелат EDTA- 0,2; Темір (Fe), хелат-1; Марганец (Mn), хелат-0,5; Мырыш (Zn), хелат-0,5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nodosum-10, Бос аминқышқылдар-4, Жалпы азот (N)-2, Мочевиналық азот (N)-0,6, Органикалық азот (N)-1,4, Суда еритін фосфор (P2O5)-8, Суда еритін калий (K2O)-7, Суда еритін бор (B)-0,15, Суда еритін молибден (Mo)-0,15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nodosum-5, жалпы азот (N)-8,3, нитратты азот (N)-8,3, суда еритін фосфор (P2O5)-8,3, суда еритін калий (K2O)-8,3, темір (Fe), хелат EDTA-0,03, суда еритін марганец (Mn)-0,02, суда еритін молибден (Mo)-0,001, марганец (Mn), хелат EDTA-0,02, суда еритін бор (B)-0,03, суда еритін мырыш (Zn)-0,01, суда еритін мыс (Cu)-0,02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Балдырлардың сығындысы Ascophyllum nodosum-12; бос аминқышқылдар-6; жалпы азот (N)-6; мочевиналық азот (N)-3,8; органикалық азот (N)-2,2; фосфор (P2O5)-4; калий (K2O)-5; темір (Fe), хелат DTPA-0,5; марганец (Mn), хелат EDTA-0,5; мырыш (Zn), хелат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(N)-3,2, Органикалық азот (N)-3,2, Бос аминқышқылдар-10, pH (ерітіндінің 1%)-4,1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(N)-9, органикалық азот (N)-9, бос аминқышқылдар-30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(N)-2, органикалық азот (N)-2, фульвоқышқылдар-20, бос аминқышқылдар-6, жалпы гумусты сығынды-20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аминқышқылдар-12,5, Жалпы азот (N)-11, Нитратты азот (N)-3,1, Мочевиналық азот (N)-3,3, Органикалық азот (N)-4,6, Кальций (CaO)-5,7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ИНТЕРМАГ ЗЕРНОВЫЕ (INTERMAG ZBOŻA)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(N): 195,0 г/л-15,0, Магний (MgO): 26,0 г/л-2,0, Күкірт (SO3): 59,0 г/л-4,5, Мыс (Cu): 11,7 г/л-0,9, Темір (Fe): 10,4 г/л-0,8, Марганец (Mn): 14,3 г/л-1,1, Молибден (Mo): 0,065 г/л-0,005, Мырыш (Zn): 13,0 г/л-1,0, Титан (Ti): 0,3 г/л-0,02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ОПТИСИЛ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Fe-хелатталған EDTA: 24 г/л-2, Кремний (SiO2):200г/л-16,5, Азот (N):9,6 г/л-0,8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Биоконсорт старт 6маркалы, Биоконсорт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амин-дар, L-77,0; Аминқышқылдар-106,6; Ph-7,0; N-35,5; Орг. З-тар-355,2; Теңіз балдырларының сығындысы-47,7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Биоконсорт вегетация 6маркалы, Биоконсорт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амин-дар, L-100; Аминқышқылдар-125,0; pH-4,0; N-62,5; Орг. З-тар-500;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семена зерновых"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Fe-3,85+органикалық қышқылдар-25 г/л+аминқышқылдар-25 г/л+Өсімдіктердің өсу мен иммунитет стимуляторлары-10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Cu-1,6+органикалық қышқылдар-25 г/л+аминқышқылдар-25 г/л+өсімдіктердің өсу мен иммунитет стимуляторлары 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Cu-7,6+орг-қ қышқылдар-25 г/л+аминқышқылдар-25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N-16,4+аминқышқылдар-85 г/л+Өсімдіктердің өсу мен иммунитет стимуляторлары+желім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Микс Кукуруза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P2O5-30,4, K2O-41,1, Zn-34, MgO-41,1+органикалық тыңайтқыштар-25 г/л+аминқышқылдар-25 г/л+Өсімдіктердің өсу мен иммунитет стимуляторлары-10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подсолнечник"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Mo-4,0+органикалық қышқылдар-25 г/л+аминқышқылдар-25 г/л+ Өсімдіктердің өсу мен иммунитет стимуляторлары-10 г/л+желім,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B-10,2+желім, сурфактанттар, гумектанттар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"Амбре-бор" 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г/л, янтарлы қышқыл-100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"NPK 10:40:10" 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 г/л, Zn-0,25 г/л, Mo-0,05 г/л, Co-0,05 г/л, Mn-0,51 г/л, Fe-0,85 г/л, Cu-0,17 г/л+Арахидты қышқыл-1 г/л, Дәрумендер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"NPK19:19:19" 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 г/л, Zn-0,25 г/л, Mo-0,05 г/л, Co-0,05 г/л, Mn-0,51 г/л, Fe-0,85 г/л, Cu-0,17 г/л+Арахидты қышқыл-1 г/л, Дәрумендер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(Ag)-0,3±0,1, Азот (N)-0,46±0,1, Бор (B)-0,33±0,1, Мыс (Cu)-0,45±0,1, Мырыш (Zn)-0,8±0,3, Марганец (Mn)-0,8±0,2, Молибден (Mo)-0,1±0,04,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(N)-26, SO3-13,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Көміртек-25,2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жалпы-58,74 г/л, Фосфор-38,36 г/л, Калий-31,58 г/л, Магний-18,13 г/л, Темір-2,13 г/л, Күкірт-68,35 г/л, Бор-2,8 г/л, Мыс-18,22 г/л, Мырыш-18,22 г/л, Марганец-2,25 г/л, Молибден-4 г/л, Кобальт-1,2 г/л, Никель-0,07 г/л, Литий-0,3 г/л, Селен-0,09 г/л, Хром-0,42 г/л, Ванадий-0,54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жалпы-62,05 г/л, Фосфор-54,57 г/л, Калий-7,79 г/л, Магний-29,74 г/л, Темір-3,1 г/л, Күкірт-84,48 г/л, Мыс-15,59 г/л, Мырыш-19,49 г/л, Марганец-3,1 г/л, Молибден-1,54 г/л, Кобальт-0,86 г/л, Никель-0,04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Плюс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жалпы-171,07 г/л, Фосфор-17,5 г/л, Магний-6,79 г/л, Темір-0,7 г/л, Күкірт-26,95 г/л, Бор-0,42 г/л, Мыс-1,68 г/л, Мырыш-2,17 г/л, Марганец-0,42 г/л, Молибден-0,7 г/л, Кобальт-0,35 г/л, Селен-0,35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жалпы-94,25 г/л, Фосфор-28 г/л, Калий-28 г/л, Магний-28,7 г/л, Темір-0,87 г/л, Бор-1,96 г/л, Күкірт-26,25 г/л, Мыс-0,98 г/л, Мырыш-19,6 г/л, Марганец-24,5 г/л, Молибден-7,35 г/л, Кобальт-0,39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Бор-150 г/л, Азот-50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Мырыш-142 г/л, Азот-65 г/л, күкірт-70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Азот-47,6 г/л, Фосфор-185,5 г/л, Калий-46,9 г/л, Магний-1,75 г/л, Темір-1,05 г/л, Мыс-0,7 г/л, Мырыш-2,1 г/л, Марганец-0,56 г/л, Молибден-0,56 г/л, Кобальт-0,14 г/л, Күкірт-7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Азот-37,1 г/л, Фосфор-45,5 г/л, Калий-109,2 г/л, Магний-3,5 г/л, Темір-0,42 г/л, Мыс-0,84 г/л, Мырыш-0,56 г/л, Марганец-0,56 г/л, Молибден-0,105 г/л, Кобальт-0,14 г/л, Күкірт-31,5 г/л, Селен-0,021 г/л, Бор-0,14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Магний-28 г/л, Күкірт-497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маркалы ЛАЙФ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Молибден-80,00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зат-48,4, фульвоқышқылдар-28,8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аминқышқылдары-47,6, бос аминқышқылдар (пролин, глутаминді қышқыл, глицин, триптофан, бетаин)-25,4, органикалық азот-7,6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азот-3, азоты-3, фосфорлы ангидрид-21, минералды және органикалық тотықтырғыштар, pH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ангидрид-30, калий оксиді-20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азот-17,5, органикалық азот-0,5, амидті азот-7, формальдегид-10, магний оксиді-2,5, күкірт оксиді-5, көміртек органикалық-9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азот-12, органикалық азот-3,4, амидті азот-8,6, органикалық зат-20,5, балдырлы суспензия-60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қолжетімді бор (B)-150 г/л (11), аминді азот (N)-51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аминқышқылдар,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(15,38), MgO-26,5 г/л (2,04), SO3-60 г/л (4,62), Cu-12,45 г/л (0,95), Fe-10 г/л (0,78), Mn-14,7 г/л (1,13), Mo-0,08 г/л (0,01), Zn-14,3 г/л (1,1), Ti-0,2 г/л (0,02)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(Б маркасы)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(16,15), MgO-25 г/л (1,92), SO3-26,2 г/л (0,02), Cu-3,9 г/л (0,3), Fe-4,5 г/л (0,35), Mn-8,8 г/л (0,68), Mo-0,08 г/л (0,01), Zn-7,8 г/л (0,6), Ti-0,2 г/л (0,02), В-7,8 г/л (0,6), Na2O-37,5 г/л (2,88)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(N)-3, Суда еритін фосфор пентаоксиді (P2O5)-2, суда еритін калий оксиді (K2O)-2,5, Аминқышқылдар-40, Бос аминқышқылдар L-6, Органикалық көміртек-11, Органикалық зат-30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AminoPro"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 -2,25, аминокислоты-29,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B150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N-5,4, NH2-5,4,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Mn230"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Mn-16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Zn230"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Zn-16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"BioFert Zn Pro"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Mn-0,6, Zn-13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"Биобарс-М" микроэлементтері бар күрделі-аралас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 (N)-2-5, фосфор (P2O5)-0,66-1,66, калий (K2O)-2-5, күкірт жалпы (S)-0,65-1,65, микроэлементтер: бор (В)-0,10, темір (Fе2О3)-0,15, кобальт (Со)-0,02, марганец (Mn)-0,15, мыс (Cu)-0,10, молибден (Мо)-0,01, мырыш (Zn)-0,10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