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548f" w14:textId="8ad5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10 қыркүйектегі № 429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23 қаңтардағы № 28 қаулысы. Қостанай облысының Әділет департаментінде 2024 жылғы 26 қаңтарда № 10131-10 болып тіркелді. Күші жойылды - Қостанай облысы әкімдігінің 2026 жылғы 8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08.01.2026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2021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24442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24-жолмен толықтырылсын 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қаласы, Парковая көшесі, 53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табиғи ресурстар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Экологиялық реттеу және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 облысы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