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feac" w14:textId="c9ff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 шешімінің күшін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2024 жылғы 14 қазандағы № 21/118 шешімі. Маңғыстау облысы Әділет департаментінде 2024 жылғы 21 қазанда № 4741-12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Мұнайлы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"Ауғанстан Демократиялық Республикасынан Кеңес әскерлерінің шектеулі контингентін шығаруының 35-жылдығына Мұнайлы ауданы азаматтарының жекелеген санаттарына қосымша әлеуметтік көмектің мөлшерін белгілеу туралы" Мұнайлы аудандық мәслихатының 2024 жылғы 31 мамырдағы </w:t>
      </w:r>
      <w:r>
        <w:rPr>
          <w:rFonts w:ascii="Times New Roman"/>
          <w:b w:val="false"/>
          <w:i w:val="false"/>
          <w:color w:val="000000"/>
          <w:sz w:val="28"/>
        </w:rPr>
        <w:t>№16/95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№4715-12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