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e606" w14:textId="95de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әкімінің 2019 жылғы 15 қаңтардағы № 1 "Сайлау учаскелерін құру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әкімінің 2024 жылғы 18 шілдедегі № 6-ш шешімі. Маңғыстау облысы Әділет департаментінде 2024 жылғы 19 шілдеде № 4721-12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Мұнайлы ауданы әкімінің 2019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№3777 болып тіркелген) келесідей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222 сайлау учаскеcі жаңа редакцияда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222 сайлау учаскесі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Батыр ауылдық округі, Батыр ауылы, Алматы шағын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ауданы, № 5 көше, 11/5 "Маңғыстау облысының білім басқармасының Мұнайлы ауданы бойынша білім бөлімінің "№ 15 жалпы білім беретін мектеп" коммуналдық мемлекеттік мекемесінің ғимараты.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Батыр ауылдық округі, Алматы шағын ауданының №1, 2, 3, 4 көшелерінің барлық тұрғын үйлері, Болашақ шағын ауданының барлық тұрғын үйлері.";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№257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№258 сайлау учаскелері жаңа редакцияда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257 сайлау учаскесі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Батыр ауылдық округі, Батыр ауылы, Емір шағын ауданы, № 6 көше, 44А "Маңғыстау облысының білім басқармасының Мұнайлы ауданы бойынша білім бөлімінің "№ 10 жалпы білім беретін мектеп" коммуналдық мемлекеттік мекемесінің ғимараты.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Батыр ауылдық округі, Астана шағын ауданының барлық тұрғын үйлері, Шерқала шағын ауданының №1, 2, 3, 4, 5, 6 көшелерінің барлық тұрғын үйлері.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258 сайлау учаскесі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Батыр ауылдық округі, Батыр ауылы, Алматы шағын ауданы, № 5 көше, 11/5 "Маңғыстау облысының білім басқармасының Мұнайлы ауданы бойынша білім бөлімінің "№ 15 жалпы білім беретін мектеп" коммуналдық мемлекеттік мекемесінің ғимараты.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Батыр ауылдық округі, Алматы шағын ауданының №5, 6, 7, 8, 9 көшелерінің барлық тұрғын үйлері, Самал шағын ауданының барлық тұрғын үйлері.";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№265 сайлау учаскесімен толықтырылсын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265 сайлау учаскесі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Батыр ауылдық округі, Батыр ауылы, Тамшалы шағын ауданы № 8 көше, №66А "Азимут" жеке меншік мектебінің ғимараты.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Батыр ауылдық округі, Тамшалы шағын ауданының барлық тұрғын үйлері, Шерқала шағын ауданының №7, 8, 9, 10, 11, 12 көшелерінің барлық тұрғын үйлері.".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Мұнайлы ауданы әкімі аппаратының басшысына жүктелсін.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Мұнайлы аудандық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сайлау комиссиясы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