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469" w14:textId="f1ef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 әскерлерінің шектеулі контингентін шығаруының 35 - жылдығына Мұнайлы ауданы азаматтарының жекелеген санаттарына қосымша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31 мамырдағы № 16/95 шешімі. Маңғыстау облысы Әділет департаментінде 2024 жылғы 7 маусымдағы № 4715-12 болып тіркелді. Күші жойылды - Маңғыстау облысы Мұнайлы аудандық мәслихатының 14 қазандағы 2024 жылғы № 21/118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14.10.2024 </w:t>
      </w:r>
      <w:r>
        <w:rPr>
          <w:rFonts w:ascii="Times New Roman"/>
          <w:b w:val="false"/>
          <w:i w:val="false"/>
          <w:color w:val="ff0000"/>
          <w:sz w:val="28"/>
        </w:rPr>
        <w:t>№ 21/118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 шығаруының 35-жылдығына Мұнайлы ауданы азаматтарының келесі жекелеген санаттарына 50 (елу) мың теңге мөлшерінде қосымша әлеуметтік көмек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жүрiп жатқан кезеңде жiберiлген әскери мiндеттiлерге;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жүрiп жатқан кезеңде осы елге жүк жеткiзу үшiн жiберiлген автомобиль батальондарының әскери қызметшiлерiне;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Кеңестік Социалистік Республикалар Одағының (бұдан әрі- КСР Одағы) аумағынан Ауғанстанға жауынгерлiк тапсырмалармен ұшқан ұшу құрамының әскери қызметшiлерiне;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Ауғанстанда әскери қызметiн өткеру кезiнде ауруға шалдығуы салдарынан мүгедектік белгіленген әскери қызметшiлерге;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Ауғанстандағы ұрыс қимылдары кезінде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1979 жылғы 1 желтоқсан – 1989 жылғы желтоқсан аралығындағы кезеңде Ауғанстанға жұмысқа жiберiлген жұмысшылар мен қызметшiлерге.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алушылардан өтініштері талап етілмей, бір рет көрсетіледі.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басқармасы"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