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471e" w14:textId="59b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Мұнайлы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сәуірдегі № 15/89 шешімі. Маңғыстау облысы Әділет департаментінде 2024 жылғы 30 сәуірде № 4709-12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Мұнайлы ауданы бойынша шетелдіктер үшін туристік жарнаның мөлшерлемелері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