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2c531" w14:textId="f32c5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аудандық мәслихатының 2024 жылғы 26 тамыздағы № 16/92 "Ауғанстан Демократиялық Республикасынан Кеңес әскерлерінің шектеулі контингентін шығаруының 35-жылдығына Түпқараған ауданы азаматтарының жекелеген санаттарына қосымша әлеуметтік көмектің мөлшерін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2024 жылғы 9 желтоқсандағы № 20/108 шешімі. Маңғыстау облысы Әділет департаментінде 2024 жылғы 11 желтоқсанда № 4753-12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Түпқараған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"Ауғанстан Демократиялық Республикасынан Кеңес әскерлерінің шектеулі контингентін шығаруының 35-жылдығына Түпқараған ауданы азаматтарының жекелеген санаттарына қосымша әлеуметтік көмектің мөлшерін белгілеу туралы" Түпқараған аудандық мәслихатының 2024 жылғы 26 тамыздағы </w:t>
      </w:r>
      <w:r>
        <w:rPr>
          <w:rFonts w:ascii="Times New Roman"/>
          <w:b w:val="false"/>
          <w:i w:val="false"/>
          <w:color w:val="000000"/>
          <w:sz w:val="28"/>
        </w:rPr>
        <w:t>№16/92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4728-12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аудандық 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