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3b55" w14:textId="8203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Түпқараған аудандық мәслихатының 2024 жылғы 18 сәуірдегі № 13/75 шешімі. Маңғыстау облысы Әділет департаментінде 2024 жылғы 22 сәуірде № 4700-12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Түпқараған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Түпқараған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Түпқараған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xml:space="preserve">
      үйлестіру және әлеуметтік бағдарламалар </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13/75 шешіміне 1 қосымша</w:t>
            </w:r>
          </w:p>
        </w:tc>
      </w:tr>
    </w:tbl>
    <w:bookmarkStart w:name="z12" w:id="8"/>
    <w:p>
      <w:pPr>
        <w:spacing w:after="0"/>
        <w:ind w:left="0"/>
        <w:jc w:val="left"/>
      </w:pPr>
      <w:r>
        <w:rPr>
          <w:rFonts w:ascii="Times New Roman"/>
          <w:b/>
          <w:i w:val="false"/>
          <w:color w:val="000000"/>
        </w:rPr>
        <w:t xml:space="preserve"> Түпқараған ауданында тұрғын үй көмегін көрсетудің мөлшері мен тәртібі</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Түпқараған ауданында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"Түпқараған аудандық жұмыспен қамту,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6"/>
    <w:bookmarkStart w:name="z21"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7"/>
    <w:bookmarkStart w:name="z2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8"/>
    <w:bookmarkStart w:name="z23"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9"/>
    <w:bookmarkStart w:name="z24" w:id="20"/>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0"/>
    <w:bookmarkStart w:name="z25"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21"/>
    <w:bookmarkStart w:name="z26" w:id="22"/>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2"/>
    <w:bookmarkStart w:name="z27" w:id="23"/>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13/75 шешіміне 2 қосымша</w:t>
            </w:r>
          </w:p>
        </w:tc>
      </w:tr>
    </w:tbl>
    <w:bookmarkStart w:name="z32" w:id="25"/>
    <w:p>
      <w:pPr>
        <w:spacing w:after="0"/>
        <w:ind w:left="0"/>
        <w:jc w:val="left"/>
      </w:pPr>
      <w:r>
        <w:rPr>
          <w:rFonts w:ascii="Times New Roman"/>
          <w:b/>
          <w:i w:val="false"/>
          <w:color w:val="000000"/>
        </w:rPr>
        <w:t xml:space="preserve"> Түпқараған аудандық мәслихатының күші жойылды деп танылған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"Аз қамтамасыз етілген отбасыларға (азаматтарға) тұрғын үй көмегін көрсетудің мөлшерін және тәртібін айқындау Қағидасын бекіту туралы" Түпқараған аудандық мәслихатының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шешімі (нормативтік құқықтық актілерді мемлекеттік тіркеу Тізілімінде № 2241 болып тіркелген).</w:t>
      </w:r>
    </w:p>
    <w:bookmarkEnd w:id="26"/>
    <w:bookmarkStart w:name="z34" w:id="27"/>
    <w:p>
      <w:pPr>
        <w:spacing w:after="0"/>
        <w:ind w:left="0"/>
        <w:jc w:val="both"/>
      </w:pPr>
      <w:r>
        <w:rPr>
          <w:rFonts w:ascii="Times New Roman"/>
          <w:b w:val="false"/>
          <w:i w:val="false"/>
          <w:color w:val="000000"/>
          <w:sz w:val="28"/>
        </w:rPr>
        <w:t xml:space="preserve">
      2. "Аудандық мәслихаттың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2014 жылғы 5 наурыздағы </w:t>
      </w:r>
      <w:r>
        <w:rPr>
          <w:rFonts w:ascii="Times New Roman"/>
          <w:b w:val="false"/>
          <w:i w:val="false"/>
          <w:color w:val="000000"/>
          <w:sz w:val="28"/>
        </w:rPr>
        <w:t>№ 19/130</w:t>
      </w:r>
      <w:r>
        <w:rPr>
          <w:rFonts w:ascii="Times New Roman"/>
          <w:b w:val="false"/>
          <w:i w:val="false"/>
          <w:color w:val="000000"/>
          <w:sz w:val="28"/>
        </w:rPr>
        <w:t xml:space="preserve"> шешімі (нормативтік құқықтық актілерді мемлекеттік тіркеу Тізілімінде № 2381 болып тіркелген).</w:t>
      </w:r>
    </w:p>
    <w:bookmarkEnd w:id="27"/>
    <w:bookmarkStart w:name="z35" w:id="28"/>
    <w:p>
      <w:pPr>
        <w:spacing w:after="0"/>
        <w:ind w:left="0"/>
        <w:jc w:val="both"/>
      </w:pPr>
      <w:r>
        <w:rPr>
          <w:rFonts w:ascii="Times New Roman"/>
          <w:b w:val="false"/>
          <w:i w:val="false"/>
          <w:color w:val="000000"/>
          <w:sz w:val="28"/>
        </w:rPr>
        <w:t xml:space="preserve">
      3. "Аудандық мәслихаттың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2014 жылғы 27 қазандағы </w:t>
      </w:r>
      <w:r>
        <w:rPr>
          <w:rFonts w:ascii="Times New Roman"/>
          <w:b w:val="false"/>
          <w:i w:val="false"/>
          <w:color w:val="000000"/>
          <w:sz w:val="28"/>
        </w:rPr>
        <w:t>№ 25/172</w:t>
      </w:r>
      <w:r>
        <w:rPr>
          <w:rFonts w:ascii="Times New Roman"/>
          <w:b w:val="false"/>
          <w:i w:val="false"/>
          <w:color w:val="000000"/>
          <w:sz w:val="28"/>
        </w:rPr>
        <w:t xml:space="preserve"> шешімі (нормативтік құқықтық актілерді мемлекеттік тіркеу Тізілімінде № 2526 болып тіркелген).</w:t>
      </w:r>
    </w:p>
    <w:bookmarkEnd w:id="28"/>
    <w:bookmarkStart w:name="z36" w:id="29"/>
    <w:p>
      <w:pPr>
        <w:spacing w:after="0"/>
        <w:ind w:left="0"/>
        <w:jc w:val="both"/>
      </w:pPr>
      <w:r>
        <w:rPr>
          <w:rFonts w:ascii="Times New Roman"/>
          <w:b w:val="false"/>
          <w:i w:val="false"/>
          <w:color w:val="000000"/>
          <w:sz w:val="28"/>
        </w:rPr>
        <w:t xml:space="preserve">
      4.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2016 жылғы 8 шілдедегі </w:t>
      </w:r>
      <w:r>
        <w:rPr>
          <w:rFonts w:ascii="Times New Roman"/>
          <w:b w:val="false"/>
          <w:i w:val="false"/>
          <w:color w:val="000000"/>
          <w:sz w:val="28"/>
        </w:rPr>
        <w:t>№ 4/31</w:t>
      </w:r>
      <w:r>
        <w:rPr>
          <w:rFonts w:ascii="Times New Roman"/>
          <w:b w:val="false"/>
          <w:i w:val="false"/>
          <w:color w:val="000000"/>
          <w:sz w:val="28"/>
        </w:rPr>
        <w:t xml:space="preserve"> шешімі (нормативтік құқықтық актілерді мемлекеттік тіркеу Тізілімінде № 3117 болып тіркелген).</w:t>
      </w:r>
    </w:p>
    <w:bookmarkEnd w:id="29"/>
    <w:bookmarkStart w:name="z37" w:id="30"/>
    <w:p>
      <w:pPr>
        <w:spacing w:after="0"/>
        <w:ind w:left="0"/>
        <w:jc w:val="both"/>
      </w:pPr>
      <w:r>
        <w:rPr>
          <w:rFonts w:ascii="Times New Roman"/>
          <w:b w:val="false"/>
          <w:i w:val="false"/>
          <w:color w:val="000000"/>
          <w:sz w:val="28"/>
        </w:rPr>
        <w:t xml:space="preserve">
      5.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2017 жылғы 15 мамырдағы </w:t>
      </w:r>
      <w:r>
        <w:rPr>
          <w:rFonts w:ascii="Times New Roman"/>
          <w:b w:val="false"/>
          <w:i w:val="false"/>
          <w:color w:val="000000"/>
          <w:sz w:val="28"/>
        </w:rPr>
        <w:t>№ 11/96</w:t>
      </w:r>
      <w:r>
        <w:rPr>
          <w:rFonts w:ascii="Times New Roman"/>
          <w:b w:val="false"/>
          <w:i w:val="false"/>
          <w:color w:val="000000"/>
          <w:sz w:val="28"/>
        </w:rPr>
        <w:t xml:space="preserve"> шешімі (нормативтік құқықтық актілерді мемлекеттік тіркеу Тізілімінде № 3368 болып тіркелген).</w:t>
      </w:r>
    </w:p>
    <w:bookmarkEnd w:id="30"/>
    <w:bookmarkStart w:name="z38" w:id="31"/>
    <w:p>
      <w:pPr>
        <w:spacing w:after="0"/>
        <w:ind w:left="0"/>
        <w:jc w:val="both"/>
      </w:pPr>
      <w:r>
        <w:rPr>
          <w:rFonts w:ascii="Times New Roman"/>
          <w:b w:val="false"/>
          <w:i w:val="false"/>
          <w:color w:val="000000"/>
          <w:sz w:val="28"/>
        </w:rPr>
        <w:t xml:space="preserve">
      6.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 Түпқараған аудандық мәслихатының 2018 жылғы 4 желтоқсандағы </w:t>
      </w:r>
      <w:r>
        <w:rPr>
          <w:rFonts w:ascii="Times New Roman"/>
          <w:b w:val="false"/>
          <w:i w:val="false"/>
          <w:color w:val="000000"/>
          <w:sz w:val="28"/>
        </w:rPr>
        <w:t>№ 24/202</w:t>
      </w:r>
      <w:r>
        <w:rPr>
          <w:rFonts w:ascii="Times New Roman"/>
          <w:b w:val="false"/>
          <w:i w:val="false"/>
          <w:color w:val="000000"/>
          <w:sz w:val="28"/>
        </w:rPr>
        <w:t xml:space="preserve"> шешімі (нормативтік құқықтық актілерді мемлекеттік тіркеу Тізілімінде № 3731 болып тіркелген).</w:t>
      </w:r>
    </w:p>
    <w:bookmarkEnd w:id="31"/>
    <w:bookmarkStart w:name="z39" w:id="32"/>
    <w:p>
      <w:pPr>
        <w:spacing w:after="0"/>
        <w:ind w:left="0"/>
        <w:jc w:val="both"/>
      </w:pPr>
      <w:r>
        <w:rPr>
          <w:rFonts w:ascii="Times New Roman"/>
          <w:b w:val="false"/>
          <w:i w:val="false"/>
          <w:color w:val="000000"/>
          <w:sz w:val="28"/>
        </w:rPr>
        <w:t xml:space="preserve">
      7. "Түпқараған аудандық мәслихатының 20 наурыздағы 2013 жылғы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 енгізу туралы" Түпқараған аудандық мәслихатының 2019 жылғы 19 қарашадағы </w:t>
      </w:r>
      <w:r>
        <w:rPr>
          <w:rFonts w:ascii="Times New Roman"/>
          <w:b w:val="false"/>
          <w:i w:val="false"/>
          <w:color w:val="000000"/>
          <w:sz w:val="28"/>
        </w:rPr>
        <w:t>№ 35/280</w:t>
      </w:r>
      <w:r>
        <w:rPr>
          <w:rFonts w:ascii="Times New Roman"/>
          <w:b w:val="false"/>
          <w:i w:val="false"/>
          <w:color w:val="000000"/>
          <w:sz w:val="28"/>
        </w:rPr>
        <w:t xml:space="preserve"> шешімі (нормативтік құқықтық актілерді мемлекеттік тіркеу Тізілімінде № 4032 болып тіркелген).</w:t>
      </w:r>
    </w:p>
    <w:bookmarkEnd w:id="32"/>
    <w:bookmarkStart w:name="z40" w:id="33"/>
    <w:p>
      <w:pPr>
        <w:spacing w:after="0"/>
        <w:ind w:left="0"/>
        <w:jc w:val="both"/>
      </w:pPr>
      <w:r>
        <w:rPr>
          <w:rFonts w:ascii="Times New Roman"/>
          <w:b w:val="false"/>
          <w:i w:val="false"/>
          <w:color w:val="000000"/>
          <w:sz w:val="28"/>
        </w:rPr>
        <w:t xml:space="preserve">
      8.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2020 жылғы 14 мамырдағы </w:t>
      </w:r>
      <w:r>
        <w:rPr>
          <w:rFonts w:ascii="Times New Roman"/>
          <w:b w:val="false"/>
          <w:i w:val="false"/>
          <w:color w:val="000000"/>
          <w:sz w:val="28"/>
        </w:rPr>
        <w:t>№ 43/330</w:t>
      </w:r>
      <w:r>
        <w:rPr>
          <w:rFonts w:ascii="Times New Roman"/>
          <w:b w:val="false"/>
          <w:i w:val="false"/>
          <w:color w:val="000000"/>
          <w:sz w:val="28"/>
        </w:rPr>
        <w:t xml:space="preserve"> шешімі (нормативтік құқықтық актілерді мемлекеттік тіркеу Тізілімінде № 4214 болып тіркелген).</w:t>
      </w:r>
    </w:p>
    <w:bookmarkEnd w:id="33"/>
    <w:bookmarkStart w:name="z41" w:id="34"/>
    <w:p>
      <w:pPr>
        <w:spacing w:after="0"/>
        <w:ind w:left="0"/>
        <w:jc w:val="both"/>
      </w:pPr>
      <w:r>
        <w:rPr>
          <w:rFonts w:ascii="Times New Roman"/>
          <w:b w:val="false"/>
          <w:i w:val="false"/>
          <w:color w:val="000000"/>
          <w:sz w:val="28"/>
        </w:rPr>
        <w:t xml:space="preserve">
      9. "Түпқараған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Түпқараған аудандық мәслихатының 2021 жылғы 13 қаңтардағы </w:t>
      </w:r>
      <w:r>
        <w:rPr>
          <w:rFonts w:ascii="Times New Roman"/>
          <w:b w:val="false"/>
          <w:i w:val="false"/>
          <w:color w:val="000000"/>
          <w:sz w:val="28"/>
        </w:rPr>
        <w:t>№ 51/378</w:t>
      </w:r>
      <w:r>
        <w:rPr>
          <w:rFonts w:ascii="Times New Roman"/>
          <w:b w:val="false"/>
          <w:i w:val="false"/>
          <w:color w:val="000000"/>
          <w:sz w:val="28"/>
        </w:rPr>
        <w:t xml:space="preserve"> шешімі (нормативтік құқықтық актілерді мемлекеттік тіркеу Тізілімінде № 4431 болып тіркелген).</w:t>
      </w:r>
    </w:p>
    <w:bookmarkEnd w:id="34"/>
    <w:bookmarkStart w:name="z42" w:id="35"/>
    <w:p>
      <w:pPr>
        <w:spacing w:after="0"/>
        <w:ind w:left="0"/>
        <w:jc w:val="both"/>
      </w:pPr>
      <w:r>
        <w:rPr>
          <w:rFonts w:ascii="Times New Roman"/>
          <w:b w:val="false"/>
          <w:i w:val="false"/>
          <w:color w:val="000000"/>
          <w:sz w:val="28"/>
        </w:rPr>
        <w:t xml:space="preserve">
      10. "Түпқараған аудандық мәслихатының "Аз қамтамасыз етілген отбасыларға (азаматтарға) тұрғын үй көмегін көрсетудің мөлшерін және тәртібін айқындау Қағидасын бекіту туралы" 2013 жылғы 20 наурыздағы № 10/76 шешіміне өзгерістер енгізу туралы" Түпқараған аудандық мәслихатының 2021 жылғы 14 қазандағы </w:t>
      </w:r>
      <w:r>
        <w:rPr>
          <w:rFonts w:ascii="Times New Roman"/>
          <w:b w:val="false"/>
          <w:i w:val="false"/>
          <w:color w:val="000000"/>
          <w:sz w:val="28"/>
        </w:rPr>
        <w:t>№ 7/43</w:t>
      </w:r>
      <w:r>
        <w:rPr>
          <w:rFonts w:ascii="Times New Roman"/>
          <w:b w:val="false"/>
          <w:i w:val="false"/>
          <w:color w:val="000000"/>
          <w:sz w:val="28"/>
        </w:rPr>
        <w:t xml:space="preserve"> шешімі (нормативтік құқықтық актілерді мемлекеттік тіркеу Тізілімінде № 24924 болып тіркелген).</w:t>
      </w:r>
    </w:p>
    <w:bookmarkEnd w:id="35"/>
    <w:bookmarkStart w:name="z43" w:id="36"/>
    <w:p>
      <w:pPr>
        <w:spacing w:after="0"/>
        <w:ind w:left="0"/>
        <w:jc w:val="both"/>
      </w:pPr>
      <w:r>
        <w:rPr>
          <w:rFonts w:ascii="Times New Roman"/>
          <w:b w:val="false"/>
          <w:i w:val="false"/>
          <w:color w:val="000000"/>
          <w:sz w:val="28"/>
        </w:rPr>
        <w:t xml:space="preserve">
      11. "Түпқараған аудандық мәслихатының "Түпқараған ауданында тұрғын үй көмегін көрсетудің мөлшері мен тәртібін айқындау туралы" 2013 жылғы 20 наурыздағы №10/76 шешіміне өзгерістер енгізу туралы" Түпқараған аудандық мәслихатының 2022 жылғы 27 сәуірдегі </w:t>
      </w:r>
      <w:r>
        <w:rPr>
          <w:rFonts w:ascii="Times New Roman"/>
          <w:b w:val="false"/>
          <w:i w:val="false"/>
          <w:color w:val="000000"/>
          <w:sz w:val="28"/>
        </w:rPr>
        <w:t>№ 13/76</w:t>
      </w:r>
      <w:r>
        <w:rPr>
          <w:rFonts w:ascii="Times New Roman"/>
          <w:b w:val="false"/>
          <w:i w:val="false"/>
          <w:color w:val="000000"/>
          <w:sz w:val="28"/>
        </w:rPr>
        <w:t xml:space="preserve"> шешімі (нормативтік құқықтық актілерді мемлекеттік тіркеу Тізілімінде № 28101 болып тіркелген).</w:t>
      </w:r>
    </w:p>
    <w:bookmarkEnd w:id="36"/>
    <w:bookmarkStart w:name="z44" w:id="37"/>
    <w:p>
      <w:pPr>
        <w:spacing w:after="0"/>
        <w:ind w:left="0"/>
        <w:jc w:val="both"/>
      </w:pPr>
      <w:r>
        <w:rPr>
          <w:rFonts w:ascii="Times New Roman"/>
          <w:b w:val="false"/>
          <w:i w:val="false"/>
          <w:color w:val="000000"/>
          <w:sz w:val="28"/>
        </w:rPr>
        <w:t xml:space="preserve">
      12. "Түпқараған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 Түпқараған аудандық мәслихатының 2023 жылғы 26 шілдедегі </w:t>
      </w:r>
      <w:r>
        <w:rPr>
          <w:rFonts w:ascii="Times New Roman"/>
          <w:b w:val="false"/>
          <w:i w:val="false"/>
          <w:color w:val="000000"/>
          <w:sz w:val="28"/>
        </w:rPr>
        <w:t>№ 5/36</w:t>
      </w:r>
      <w:r>
        <w:rPr>
          <w:rFonts w:ascii="Times New Roman"/>
          <w:b w:val="false"/>
          <w:i w:val="false"/>
          <w:color w:val="000000"/>
          <w:sz w:val="28"/>
        </w:rPr>
        <w:t xml:space="preserve"> шешімі (нормативтік құқықтық актілерді мемлекеттік тіркеу Тізілімінде № 4590-12 болып тіркелген).</w:t>
      </w:r>
    </w:p>
    <w:bookmarkEnd w:id="37"/>
    <w:bookmarkStart w:name="z45" w:id="38"/>
    <w:p>
      <w:pPr>
        <w:spacing w:after="0"/>
        <w:ind w:left="0"/>
        <w:jc w:val="both"/>
      </w:pPr>
      <w:r>
        <w:rPr>
          <w:rFonts w:ascii="Times New Roman"/>
          <w:b w:val="false"/>
          <w:i w:val="false"/>
          <w:color w:val="000000"/>
          <w:sz w:val="28"/>
        </w:rPr>
        <w:t xml:space="preserve">
      13. "Түпқараған аудандық мәслихатының 2013 жылғы 20 наурыздағы № 10/76 "Түпқараған ауданында тұрғын үй көмегін көрсетудің мөлшері мен тәртібін айқындау туралы" шешіміне өзгерістер енгізу туралы" Түпқараған аудандық мәслихатының 2023 жылғы 20 қазандағы </w:t>
      </w:r>
      <w:r>
        <w:rPr>
          <w:rFonts w:ascii="Times New Roman"/>
          <w:b w:val="false"/>
          <w:i w:val="false"/>
          <w:color w:val="000000"/>
          <w:sz w:val="28"/>
        </w:rPr>
        <w:t>№ 7/49</w:t>
      </w:r>
      <w:r>
        <w:rPr>
          <w:rFonts w:ascii="Times New Roman"/>
          <w:b w:val="false"/>
          <w:i w:val="false"/>
          <w:color w:val="000000"/>
          <w:sz w:val="28"/>
        </w:rPr>
        <w:t xml:space="preserve"> шешімі (нормативтік құқықтық актілерді мемлекеттік тіркеу Тізілімінде № 4618-12 болып тіркелген).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