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ad0e" w14:textId="eadad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2024 жылғы 4 қаңтардағы № 12/72 шешімі. Маңғыстау облысы Әділет департаментінде 2024 жылғы 16 қаңтарда № 4667-12 болып тіркелді. Күші жойылды - Маңғыстау облысы Түпқараған аудандық мәслихатының 2026 жылғы 13 қаңтардағы № 38/182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Түпқараған аудандық мәслихатының 13.01.2026 </w:t>
      </w:r>
      <w:r>
        <w:rPr>
          <w:rFonts w:ascii="Times New Roman"/>
          <w:b w:val="false"/>
          <w:i w:val="false"/>
          <w:color w:val="ff0000"/>
          <w:sz w:val="28"/>
        </w:rPr>
        <w:t>№ 38/182 </w:t>
      </w:r>
      <w:r>
        <w:rPr>
          <w:rFonts w:ascii="Times New Roman"/>
          <w:b w:val="false"/>
          <w:i w:val="false"/>
          <w:color w:val="ff0000"/>
          <w:sz w:val="28"/>
        </w:rPr>
        <w:t>(01.01.2026 бастап қолданысқа енгізіледі) шешімімен.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Түпқараған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Түпқараған ауданы бойынша бөлшек салықтың арнаулы салық режимін қолдану кезінде мөлшерлеме мөлшері 4 пайыздан 2 пайызға дейін төмендетілсін.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