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246" w14:textId="7c55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35-жылдығына Маңғыстау ауданы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16 сәуірдегі № 11/82 шешімі. Маңғыстау облысы Әділет департаментінде 2024 жылғы 18 сәуірде № 4697-12 болып тіркелді. Күші жойылды - Маңғыстау облысы Маңғыстау аудандық мәслихатының 3 желтоқсандағы 2024 жылғы № 16/120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Маңғыстау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16/120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Маңғыстау ауданы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жүрiп жатқан кезеңде жiберiлген әскери мiндеттiлерге;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Кеңестік Социалистік Республикалар Одағының (бұдан әрі- КСР Одағы) аумағынан Ауғанстанға жауынгерлiк тапсырмалармен ұшқан ұшу құрамының әскери қызметшiлерiне;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Ауғанстанда әскери қызметiн өткеру кезiнде ауруға шалдығуы салдарынан мүгедектік белгіленген әскери қызметшiлерге;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1979 жылғы 1 желтоқсан – 1989 жылғы желтоқсан аралығындағы кезеңде Ауғанстанға жұмысқа жiберiлген жұмысшылар мен қызметшiлерге.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басқармасы"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