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2622" w14:textId="7352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29 наурыздағы № 10/77 шешімі. Маңғыстау облысы Әділет департаментінде 2024 жылғы 29 наурызда № 4684-12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ауданы бойынша бөлшек салықтың арнаулы салық режимін қолдану кезінде мөлшерлеме мөлшері 4 (төрт) пайыздан 3 (үш)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 төрағасының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