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c494" w14:textId="f23c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2021 жылғы 3 ақпандағы № 195 "Маңғыстау ауданының аумағында cтационарлық емес сауда объектілерін орналастыру орындарын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2024 жылғы 23 қаңтардағы № 16 қаулысы. Маңғыстау облысы Әділет департаментінде 2024 жылғы 30 қаңтарда № 4669-12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ауданының аумағында cтационарлық емес сауда объектілерін орналастыру орындарын бекіту туралы" Маңғыстау ауданы әкімдігінің 2021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№195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№4455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Ішкі істер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Маңғыстау облысының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Полиция департаменті Маңғыстау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ауданының Полиция бөлімі"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"Қазақстан Республикасының Денсаулық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министрлігі Санитариялық-эпидемиологиялық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комитеті Маңғыстау облысының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 Маңғыстау аудандық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басқармасы"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№195 қаулысына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аумағында стационарлық емес сауда объектілерін орналастыру орындары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көше, "Ақшымырау ауылы әкімінің аппараты" мемлекеттік мекемесі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"Қызан ауылы әкімінің аппараты" мемлекеттік мекемесі ғимаратының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округінің Тұщықұдық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С.Абдрахманов көшесі, "Айтқали"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"Айтқали"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округінің Қияқты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басқармасының "Маңғыстау орталық аудандық ауруханасы" шаруашылық жүргізу құқығындағы мемлекеттік коммуналдық кәсіпорнының медициналық пункті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ауылдық округінің Шебір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"Шебір ауылдық округі әкімінің аппараты" мемлекеттік мекемесі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"Форт-Шевченко – Таушық – Шетпе" автомобиль жолының 34 шақырымы (автомобиль жолының сол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"Форт-Шевченко – Таушық – Шетпе" автомобиль жолының 50 шақырымы (автомобиль жолының сол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округінің Тұщыбек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 көшесі, "Отпан ауылдық округі әкімінің аппараты" мемлекеттік мекемесі ғимаратының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округінің 15-Бекет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темір жол станциясы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округінің Шайыр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Ә.Тұяқов көшесі, "Шетпесулары LTD" жауапкершілігі шектеулі серіктестігі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Қ.Тұрмағанбетұлы көшесі, "Медет"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"Шайыр ауылына кіреберіс" автомобиль жолының 6 шақырымы (автомобиль жолының сол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"Шерқала демалыс орнына кіреберіс" автомобиль жолының 5 шақырымы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– Форт-Шевченко автомобиль жолының 43 шақырымы – Қаламқас кен орны" автомобиль жолының 103 шақырымы (автомобиль жолының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"Шетпе-Тиген-Қызан" автомобиль жолының 59 шақырымы (автомобиль жолының сол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Ұштаған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А.Өтепбергенов көшесі, "Ақтөбе ауылдық округі әкімінің аппараты" мемлекеттік мекемесі ғимаратының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 көшесі, Д.Саймағанбетов атындағы саябаққа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Сазды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басқармасының "Маңғыстау орталық аудандық ауруханасы" шаруашылық жүргізу құқығындағы мемлекеттік коммуналдық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Жарма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басқармасының "Маңғыстау орталық аудандық ауруханасы" шаруашылық жүргізу құқығындағы мемлекеттік коммуналдық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Онды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Ардагерлер үйі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"Онды ауылындағы Пионер лагеріне кіре-беріс" автомобиль жолының 6 шақырымы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Бекі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"Қуандық" кафесінің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Басқұдық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басқармасының "Маңғыстау орталық аудандық ауруханасы" шаруашылық жүргізу құқығындағы мемлекеттік коммуналдық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округінің Сайөтес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"Сайөтес ауылдық округі әкімінің аппараты"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округінің Боздақ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көшесі, "Жармыш ауылы әкімінің аппараты" мемлекеттік мекемесі ғимаратының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И.Тіленбайұлы көшесі, "Дархан" шағын маркетіне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шағын маркеті, "Ақбөкен" орталық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шағын ауданы, Шетпе темір жол вокзалына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"Сәт-сапар", "Is market" шағын маркеттері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шағын ауданы, "Қадірлі"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"Қадірлі"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шағын ауданы, Орталық саябаққа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 демалыс орнына кіреберіс" автомобиль жолының 3 шақырымы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"Шетпе-Тиген-Қызан" автомобиль жолының 12 шақырымы (автомобиль жолының сол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"Шетпе-Тиген-Қызан" автомобиль жолының 19 шақырымы (автомобиль жолының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