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07ec" w14:textId="57f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28 наурыздағы № 13/104 шешімі. Маңғыстау облысы Әділет департаментінде 2024 жылғы 3 сәуірдегі № 4689-12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Қарақия ауданы бойынша шетелдіктер үшін туристік жарнаның мөлшерлемелері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