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a9cc" w14:textId="20da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Құрық ауылы әкімінің 2024 жылғы 6 ақпандағы № 37 шешімі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Қауымдық сервитут белгілеу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cәйкес, Құрық ауылының әкімі 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Құрық ауылы жерінен жалпы көлемі 17,2158 гектар жер учаскесін "Ak Su KMG" жауапкершілігі шектеулі серіктестігіне талшықты-оптика байланыс желілерін (ТОБЖ) салу үшін жер пайдаланушылардан алып қоймай 3 (үш) жыл мерзімге қауымдық сервитут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"Құрық ауылы әкімінің аппараты" мемлекеттік мекемесі заңнамасында белгіленген тәртіппен: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жариялануға жіберуді;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осы шешімді Қарақия ауданы әкімдігінің интернет – ресурстарына орналастыруын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Салихов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учаскелерінің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берілетін жердегі жер пайдаланушылардың атаулары мен жер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көлемі,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ауылының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"Aksu KMG" ЖШС (131970171037)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 ӨК (131970171041)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ш/қ (13197017942)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Сақтағанов Бөкенбай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"Жанболат" ш/қ (13197017942)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Жылкыбаев Бегадил (13197017668)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Айтешов Аскар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Айтешова Нурсулу (13197017344)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Айтешов Есбол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Салихов Калыбек "Бастау" ш/қ (13197017336)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Сансызбай (13197017660)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Сайынов Берік (13197017220)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Нурманова Роза (13197017677)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