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e2b3" w14:textId="9fee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Демократиялық Республикасынан Кеңес әскерлерінің шектеулі контингентін шығаруының 35 - жылдығына Жаңаөзен қаласы азаматтарының жекелеген санаттарына қосымша әлеуметтік көмектің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2024 жылғы 25 сәуірде № 16/138 шешімі. Маңғыстау облысы Әділет департаментінде 2024 жылғы 29 сәуірде № 4704-12 болып тіркелді. Күші жойылды - Маңғыстау облысы Жаңаөзен қалалық мәслихатының 3 желтоқсандағы 2024 жылғы № 22/179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 Күші жойылды - Маңғыстау облысы Жаңаөзен қалалық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22/179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сәйкес, Жаңаөзен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Ауғанстан Демократиялық Республикасынан Кеңес әскерлерінің шектеулі контингентін шығаруының 35-жылдығына Жаңаөзен қаласы азаматтарының келесі жекелеген санаттарына 50 (елу) мың теңге мөлшерінде қосымша әлеуметтік көмек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жүрiп жатқан кезеңде жiберiлген әскери мiндеттiлерге;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жүрiп жатқан кезеңде осы елге жүк жеткiзу үшiн жiберiлген автомобиль батальондарының әскери қызметшiлерiне;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Кеңестік Социалистік Республикалар Одағының (бұдан әрі- КСР Одағы) аумағынан Ауғанстанға жауынгерлiк тапсырмалармен ұшқан ұшу құрамының әскери қызметшiлерiне;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Ауғанстанда әскери қызметін өткеру кезінде ауруға шалдығуы салдарынан мүгедектік белгіленген әскери қызметшілерге;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Ауғанстандағы ұрыс қимылдары кезінде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1979 жылғы 1 желтоқсан – 1989 жылғы желтоқсан аралығындағы кезеңде Ауғанстанға жұмысқа жiберiлген жұмысшылар мен қызметшiлерге.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алушылардан өтініштері талап етілмей, бір рет көрсетіледі.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жұмыспен қамтуды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үйлестіру және әлеуметтік бағдарламалар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 мекемесі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