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9d4c" w14:textId="d039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Маңғыстау облысы Жаңаөзен қалалық мәслихатының 2024 жылғы 28 наурыздағы № 14/111 шешімі. Маңғыстау облысы Әділет департаментінде 2024 жылғы 5 сәуірде № 4693-12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Жаңаөзен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Жаңаөзен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тізбе бойынша Жаңаөзен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xml:space="preserve">
      "КЕЛІСІЛДІ" </w:t>
      </w:r>
    </w:p>
    <w:bookmarkEnd w:id="4"/>
    <w:bookmarkStart w:name="z6" w:id="5"/>
    <w:p>
      <w:pPr>
        <w:spacing w:after="0"/>
        <w:ind w:left="0"/>
        <w:jc w:val="both"/>
      </w:pPr>
      <w:r>
        <w:rPr>
          <w:rFonts w:ascii="Times New Roman"/>
          <w:b w:val="false"/>
          <w:i w:val="false"/>
          <w:color w:val="000000"/>
          <w:sz w:val="28"/>
        </w:rPr>
        <w:t xml:space="preserve">
      "Маңғыстау облысының жұмыспен қамтуды </w:t>
      </w:r>
    </w:p>
    <w:bookmarkEnd w:id="5"/>
    <w:bookmarkStart w:name="z7" w:id="6"/>
    <w:p>
      <w:pPr>
        <w:spacing w:after="0"/>
        <w:ind w:left="0"/>
        <w:jc w:val="both"/>
      </w:pPr>
      <w:r>
        <w:rPr>
          <w:rFonts w:ascii="Times New Roman"/>
          <w:b w:val="false"/>
          <w:i w:val="false"/>
          <w:color w:val="000000"/>
          <w:sz w:val="28"/>
        </w:rPr>
        <w:t>
      үйлестіру және әлеуметтік бағдарламалар</w:t>
      </w:r>
    </w:p>
    <w:bookmarkEnd w:id="6"/>
    <w:bookmarkStart w:name="z8" w:id="7"/>
    <w:p>
      <w:pPr>
        <w:spacing w:after="0"/>
        <w:ind w:left="0"/>
        <w:jc w:val="both"/>
      </w:pPr>
      <w:r>
        <w:rPr>
          <w:rFonts w:ascii="Times New Roman"/>
          <w:b w:val="false"/>
          <w:i w:val="false"/>
          <w:color w:val="000000"/>
          <w:sz w:val="28"/>
        </w:rPr>
        <w:t xml:space="preserve">
      басқармасы" мемлекеттік мекемесі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14/111 шешіміне 1 қосымша</w:t>
            </w:r>
          </w:p>
        </w:tc>
      </w:tr>
    </w:tbl>
    <w:bookmarkStart w:name="z12" w:id="8"/>
    <w:p>
      <w:pPr>
        <w:spacing w:after="0"/>
        <w:ind w:left="0"/>
        <w:jc w:val="left"/>
      </w:pPr>
      <w:r>
        <w:rPr>
          <w:rFonts w:ascii="Times New Roman"/>
          <w:b/>
          <w:i w:val="false"/>
          <w:color w:val="000000"/>
        </w:rPr>
        <w:t xml:space="preserve"> Жаңаөзен қаласында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8"/>
    <w:p>
      <w:pPr>
        <w:spacing w:after="0"/>
        <w:ind w:left="0"/>
        <w:jc w:val="both"/>
      </w:pPr>
      <w:r>
        <w:rPr>
          <w:rFonts w:ascii="Times New Roman"/>
          <w:b w:val="false"/>
          <w:i w:val="false"/>
          <w:color w:val="ff0000"/>
          <w:sz w:val="28"/>
        </w:rPr>
        <w:t xml:space="preserve">
      Ескерту. Қағидаға өзгеріс енгізілді - Маңғыстау облысы Жаңаөзен қалалық мәслихатының 10.10.2024 </w:t>
      </w:r>
      <w:r>
        <w:rPr>
          <w:rFonts w:ascii="Times New Roman"/>
          <w:b w:val="false"/>
          <w:i w:val="false"/>
          <w:color w:val="ff0000"/>
          <w:sz w:val="28"/>
        </w:rPr>
        <w:t>№ 20/159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9"/>
    <w:p>
      <w:pPr>
        <w:spacing w:after="0"/>
        <w:ind w:left="0"/>
        <w:jc w:val="left"/>
      </w:pPr>
      <w:r>
        <w:rPr>
          <w:rFonts w:ascii="Times New Roman"/>
          <w:b/>
          <w:i w:val="false"/>
          <w:color w:val="000000"/>
        </w:rPr>
        <w:t xml:space="preserve"> 1 - тарау. Жалпы ережелер</w:t>
      </w:r>
    </w:p>
    <w:bookmarkEnd w:id="9"/>
    <w:bookmarkStart w:name="z14" w:id="10"/>
    <w:p>
      <w:pPr>
        <w:spacing w:after="0"/>
        <w:ind w:left="0"/>
        <w:jc w:val="both"/>
      </w:pPr>
      <w:r>
        <w:rPr>
          <w:rFonts w:ascii="Times New Roman"/>
          <w:b w:val="false"/>
          <w:i w:val="false"/>
          <w:color w:val="000000"/>
          <w:sz w:val="28"/>
        </w:rPr>
        <w:t xml:space="preserve">
      1. Осы Жаңаөзен қаласында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айқындайды. </w:t>
      </w:r>
    </w:p>
    <w:bookmarkEnd w:id="10"/>
    <w:bookmarkStart w:name="z15"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пайдаланылатын негізгі терминдер мен ұғымдар:</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қала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"Жаңаөзен қалалық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xml:space="preserve">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9) мерекелік күндер (бұдан әрі – атаулы күндер) – Қазақстан Республикасының кәсіптік және өзге де мерекелері; </w:t>
      </w:r>
    </w:p>
    <w:p>
      <w:pPr>
        <w:spacing w:after="0"/>
        <w:ind w:left="0"/>
        <w:jc w:val="both"/>
      </w:pPr>
      <w:r>
        <w:rPr>
          <w:rFonts w:ascii="Times New Roman"/>
          <w:b w:val="false"/>
          <w:i w:val="false"/>
          <w:color w:val="000000"/>
          <w:sz w:val="28"/>
        </w:rPr>
        <w:t xml:space="preserve">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w:t>
      </w:r>
    </w:p>
    <w:bookmarkStart w:name="z16" w:id="12"/>
    <w:p>
      <w:pPr>
        <w:spacing w:after="0"/>
        <w:ind w:left="0"/>
        <w:jc w:val="both"/>
      </w:pPr>
      <w:r>
        <w:rPr>
          <w:rFonts w:ascii="Times New Roman"/>
          <w:b w:val="false"/>
          <w:i w:val="false"/>
          <w:color w:val="000000"/>
          <w:sz w:val="28"/>
        </w:rPr>
        <w:t xml:space="preserve">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 </w:t>
      </w:r>
    </w:p>
    <w:bookmarkEnd w:id="12"/>
    <w:bookmarkStart w:name="z17"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18" w:id="14"/>
    <w:p>
      <w:pPr>
        <w:spacing w:after="0"/>
        <w:ind w:left="0"/>
        <w:jc w:val="both"/>
      </w:pPr>
      <w:r>
        <w:rPr>
          <w:rFonts w:ascii="Times New Roman"/>
          <w:b w:val="false"/>
          <w:i w:val="false"/>
          <w:color w:val="000000"/>
          <w:sz w:val="28"/>
        </w:rPr>
        <w:t xml:space="preserve">
      13) цифрлық құжаттар сервисі – "электрондық үкімет" ақпараттық-коммуникациялық инфрақұрылымының операторға бекітіп берілген және ақпараттандыру обьектілерінен алынған мәліметтер негізінде қалыптастырылған электрондық түрдегі құжаттарды көрсетуге және пайдалануға арналған обьектісі; </w:t>
      </w:r>
    </w:p>
    <w:bookmarkEnd w:id="14"/>
    <w:bookmarkStart w:name="z19" w:id="15"/>
    <w:p>
      <w:pPr>
        <w:spacing w:after="0"/>
        <w:ind w:left="0"/>
        <w:jc w:val="both"/>
      </w:pPr>
      <w:r>
        <w:rPr>
          <w:rFonts w:ascii="Times New Roman"/>
          <w:b w:val="false"/>
          <w:i w:val="false"/>
          <w:color w:val="000000"/>
          <w:sz w:val="28"/>
        </w:rPr>
        <w:t xml:space="preserve">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обьектісі; </w:t>
      </w:r>
    </w:p>
    <w:bookmarkEnd w:id="15"/>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Жаңаөзен қалалық мәслихатының 17.12.2024 </w:t>
      </w:r>
      <w:r>
        <w:rPr>
          <w:rFonts w:ascii="Times New Roman"/>
          <w:b w:val="false"/>
          <w:i w:val="false"/>
          <w:color w:val="000000"/>
          <w:sz w:val="28"/>
        </w:rPr>
        <w:t>№ 22/187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3. Қазақстан Республикасының Әлеуметтік кодексінің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11-бабының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12-бабының</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16"/>
    <w:bookmarkStart w:name="z28" w:id="17"/>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7"/>
    <w:bookmarkStart w:name="z29" w:id="18"/>
    <w:p>
      <w:pPr>
        <w:spacing w:after="0"/>
        <w:ind w:left="0"/>
        <w:jc w:val="left"/>
      </w:pPr>
      <w:r>
        <w:rPr>
          <w:rFonts w:ascii="Times New Roman"/>
          <w:b/>
          <w:i w:val="false"/>
          <w:color w:val="000000"/>
        </w:rPr>
        <w:t xml:space="preserve"> 2 - тарау. Әлеуметтік көмек алушылар санаттарының тізбесін айқындау және әлеуметтік көмектің мөлшерлерін белгілеу тәртібі</w:t>
      </w:r>
    </w:p>
    <w:bookmarkEnd w:id="18"/>
    <w:bookmarkStart w:name="z30" w:id="19"/>
    <w:p>
      <w:pPr>
        <w:spacing w:after="0"/>
        <w:ind w:left="0"/>
        <w:jc w:val="both"/>
      </w:pPr>
      <w:r>
        <w:rPr>
          <w:rFonts w:ascii="Times New Roman"/>
          <w:b w:val="false"/>
          <w:i w:val="false"/>
          <w:color w:val="000000"/>
          <w:sz w:val="28"/>
        </w:rPr>
        <w:t>
      5. Мереке күндері мен атаулы күндерге әлеуметтік көмек бір рет ақшалай нысанда келесі санаттағы азаматтарға көрсетіледі:</w:t>
      </w:r>
    </w:p>
    <w:bookmarkEnd w:id="19"/>
    <w:bookmarkStart w:name="z31" w:id="20"/>
    <w:p>
      <w:pPr>
        <w:spacing w:after="0"/>
        <w:ind w:left="0"/>
        <w:jc w:val="both"/>
      </w:pPr>
      <w:r>
        <w:rPr>
          <w:rFonts w:ascii="Times New Roman"/>
          <w:b w:val="false"/>
          <w:i w:val="false"/>
          <w:color w:val="000000"/>
          <w:sz w:val="28"/>
        </w:rPr>
        <w:t>
      1) 21-23 наурыз – Наурыз мейрамы:</w:t>
      </w:r>
    </w:p>
    <w:bookmarkEnd w:id="20"/>
    <w:bookmarkStart w:name="z32" w:id="21"/>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І және ІІ дәрежелі "Ана даңқы" ордендерімен наградталған көпбалалы аналарға - 2 (екі) айлық есептік көрсеткіш мөлшерінде;</w:t>
      </w:r>
    </w:p>
    <w:bookmarkEnd w:id="21"/>
    <w:bookmarkStart w:name="z33" w:id="22"/>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22"/>
    <w:bookmarkStart w:name="z34" w:id="23"/>
    <w:p>
      <w:pPr>
        <w:spacing w:after="0"/>
        <w:ind w:left="0"/>
        <w:jc w:val="both"/>
      </w:pPr>
      <w:r>
        <w:rPr>
          <w:rFonts w:ascii="Times New Roman"/>
          <w:b w:val="false"/>
          <w:i w:val="false"/>
          <w:color w:val="000000"/>
          <w:sz w:val="28"/>
        </w:rPr>
        <w:t>
      2) 1 мамыр – Қазақстан халқының бірлігі мерекесі:</w:t>
      </w:r>
    </w:p>
    <w:bookmarkEnd w:id="23"/>
    <w:bookmarkStart w:name="z35" w:id="24"/>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24"/>
    <w:bookmarkStart w:name="z36" w:id="25"/>
    <w:p>
      <w:pPr>
        <w:spacing w:after="0"/>
        <w:ind w:left="0"/>
        <w:jc w:val="both"/>
      </w:pPr>
      <w:r>
        <w:rPr>
          <w:rFonts w:ascii="Times New Roman"/>
          <w:b w:val="false"/>
          <w:i w:val="false"/>
          <w:color w:val="000000"/>
          <w:sz w:val="28"/>
        </w:rPr>
        <w:t>
      3) 9 мамыр – Жеңіс күні:</w:t>
      </w:r>
    </w:p>
    <w:bookmarkEnd w:id="25"/>
    <w:bookmarkStart w:name="z37" w:id="26"/>
    <w:p>
      <w:pPr>
        <w:spacing w:after="0"/>
        <w:ind w:left="0"/>
        <w:jc w:val="both"/>
      </w:pPr>
      <w:r>
        <w:rPr>
          <w:rFonts w:ascii="Times New Roman"/>
          <w:b w:val="false"/>
          <w:i w:val="false"/>
          <w:color w:val="000000"/>
          <w:sz w:val="28"/>
        </w:rPr>
        <w:t>
      Ұлы Отан соғысының ардагерлеріне – 1 000 000 (бір миллион) теңге мөлшерінде;</w:t>
      </w:r>
    </w:p>
    <w:bookmarkEnd w:id="26"/>
    <w:bookmarkStart w:name="z38" w:id="27"/>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60 (алпыс) айлық есептік көрсеткіш мөлшерінде;</w:t>
      </w:r>
    </w:p>
    <w:bookmarkEnd w:id="27"/>
    <w:bookmarkStart w:name="z39" w:id="28"/>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 50 (елу) айлық есептік көрсеткіш мөлшерінде;</w:t>
      </w:r>
    </w:p>
    <w:bookmarkEnd w:id="28"/>
    <w:bookmarkStart w:name="z40"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(әрі қарай-КСР Одағы) ордендерімен және медальдарымен наградталған адамдарға – 40 (қырық) айлық есептік көрсеткіш мөлшерінде;</w:t>
      </w:r>
    </w:p>
    <w:bookmarkEnd w:id="29"/>
    <w:bookmarkStart w:name="z41" w:id="3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40 (қырық) айлық есептік көрсеткіш мөлшерінде;</w:t>
      </w:r>
    </w:p>
    <w:bookmarkEnd w:id="30"/>
    <w:bookmarkStart w:name="z42" w:id="3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31"/>
    <w:bookmarkStart w:name="z43" w:id="3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қызметшiлердiң отбасыларына – 40 (қырық) айлық есептік көрсеткіш мөлшерінде;</w:t>
      </w:r>
    </w:p>
    <w:bookmarkEnd w:id="32"/>
    <w:bookmarkStart w:name="z44"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отбасыларына – 40 (қырық) айлық есептік көрсеткіш мөлшерінде;</w:t>
      </w:r>
    </w:p>
    <w:bookmarkEnd w:id="33"/>
    <w:bookmarkStart w:name="z45" w:id="3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40 (қырық) айлық есептік көрсеткіш мөлшерінде;</w:t>
      </w:r>
    </w:p>
    <w:bookmarkEnd w:id="34"/>
    <w:bookmarkStart w:name="z46" w:id="3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есептік көрсеткіш мөлшерінде;</w:t>
      </w:r>
    </w:p>
    <w:bookmarkEnd w:id="35"/>
    <w:bookmarkStart w:name="z47" w:id="36"/>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50 (елу) айлық есептік көрсеткіш мөлшерінде;</w:t>
      </w:r>
    </w:p>
    <w:bookmarkEnd w:id="36"/>
    <w:bookmarkStart w:name="z48"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60 (алпыс) айлық есептік көрсеткіш мөлшерінде;</w:t>
      </w:r>
    </w:p>
    <w:bookmarkEnd w:id="37"/>
    <w:bookmarkStart w:name="z49" w:id="38"/>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50 (елу) айлық есептік көрсеткіш мөлшерінде;</w:t>
      </w:r>
    </w:p>
    <w:bookmarkEnd w:id="38"/>
    <w:bookmarkStart w:name="z50" w:id="39"/>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40 (қырық) айлық есептік көрсеткіш мөлшерінде;</w:t>
      </w:r>
    </w:p>
    <w:bookmarkEnd w:id="39"/>
    <w:bookmarkStart w:name="z51" w:id="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 маусым – Қазақстан Республикасының Мемлекеттік рәміздері күні:</w:t>
      </w:r>
    </w:p>
    <w:bookmarkEnd w:id="40"/>
    <w:p>
      <w:pPr>
        <w:spacing w:after="0"/>
        <w:ind w:left="0"/>
        <w:jc w:val="both"/>
      </w:pPr>
      <w:r>
        <w:rPr>
          <w:rFonts w:ascii="Times New Roman"/>
          <w:b w:val="false"/>
          <w:i w:val="false"/>
          <w:color w:val="000000"/>
          <w:sz w:val="28"/>
        </w:rPr>
        <w:t>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Start w:name="z53" w:id="41"/>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41"/>
    <w:bookmarkStart w:name="z54" w:id="42"/>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тұлғаларға – 10 (он) айлық есептік көрсеткіш мөлшерінде;</w:t>
      </w:r>
    </w:p>
    <w:bookmarkEnd w:id="42"/>
    <w:bookmarkStart w:name="z55" w:id="43"/>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43"/>
    <w:bookmarkStart w:name="z56" w:id="44"/>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8 (сегіз) айлық есептік көрсеткіш мөлшерінде;</w:t>
      </w:r>
    </w:p>
    <w:bookmarkEnd w:id="44"/>
    <w:bookmarkStart w:name="z57" w:id="45"/>
    <w:p>
      <w:pPr>
        <w:spacing w:after="0"/>
        <w:ind w:left="0"/>
        <w:jc w:val="both"/>
      </w:pPr>
      <w:r>
        <w:rPr>
          <w:rFonts w:ascii="Times New Roman"/>
          <w:b w:val="false"/>
          <w:i w:val="false"/>
          <w:color w:val="000000"/>
          <w:sz w:val="28"/>
        </w:rPr>
        <w:t>
      6) 25 қазан – Республика күні:</w:t>
      </w:r>
    </w:p>
    <w:bookmarkEnd w:id="45"/>
    <w:bookmarkStart w:name="z58" w:id="46"/>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46"/>
    <w:bookmarkStart w:name="z59" w:id="47"/>
    <w:p>
      <w:pPr>
        <w:spacing w:after="0"/>
        <w:ind w:left="0"/>
        <w:jc w:val="both"/>
      </w:pPr>
      <w:r>
        <w:rPr>
          <w:rFonts w:ascii="Times New Roman"/>
          <w:b w:val="false"/>
          <w:i w:val="false"/>
          <w:color w:val="000000"/>
          <w:sz w:val="28"/>
        </w:rPr>
        <w:t>
      70 (жетпіс) жастан асқан зейнеткерлерге – 2 (екі) айлық есептік көрсеткіш мөлшерінде;</w:t>
      </w:r>
    </w:p>
    <w:bookmarkEnd w:id="47"/>
    <w:bookmarkStart w:name="z60" w:id="48"/>
    <w:p>
      <w:pPr>
        <w:spacing w:after="0"/>
        <w:ind w:left="0"/>
        <w:jc w:val="both"/>
      </w:pPr>
      <w:r>
        <w:rPr>
          <w:rFonts w:ascii="Times New Roman"/>
          <w:b w:val="false"/>
          <w:i w:val="false"/>
          <w:color w:val="000000"/>
          <w:sz w:val="28"/>
        </w:rPr>
        <w:t>
      7) 16 желтоқсан – Тәуелсіздік күні:</w:t>
      </w:r>
    </w:p>
    <w:bookmarkEnd w:id="48"/>
    <w:bookmarkStart w:name="z61" w:id="49"/>
    <w:p>
      <w:pPr>
        <w:spacing w:after="0"/>
        <w:ind w:left="0"/>
        <w:jc w:val="both"/>
      </w:pPr>
      <w:r>
        <w:rPr>
          <w:rFonts w:ascii="Times New Roman"/>
          <w:b w:val="false"/>
          <w:i w:val="false"/>
          <w:color w:val="000000"/>
          <w:sz w:val="28"/>
        </w:rPr>
        <w:t>
      "</w:t>
      </w:r>
      <w:r>
        <w:rPr>
          <w:rFonts w:ascii="Times New Roman"/>
          <w:b w:val="false"/>
          <w:i w:val="false"/>
          <w:color w:val="000000"/>
          <w:sz w:val="28"/>
        </w:rPr>
        <w:t>Жаппай саяси қуғын-сүргіндер құрбандарын ақтау туралы</w:t>
      </w:r>
      <w:r>
        <w:rPr>
          <w:rFonts w:ascii="Times New Roman"/>
          <w:b w:val="false"/>
          <w:i w:val="false"/>
          <w:color w:val="000000"/>
          <w:sz w:val="28"/>
        </w:rPr>
        <w:t>" Қазақстан Республикасының заңында белгіленген тәртіппен ақталған, Қазақстандағы 1986 жылғы 17-18 желтоқсан оқиғаларына қатысқан тұлғаларға – 50 (елу) айлық есептік көрсеткіш мөлшерінде;</w:t>
      </w:r>
    </w:p>
    <w:bookmarkEnd w:id="49"/>
    <w:bookmarkStart w:name="z62" w:id="50"/>
    <w:p>
      <w:pPr>
        <w:spacing w:after="0"/>
        <w:ind w:left="0"/>
        <w:jc w:val="both"/>
      </w:pPr>
      <w:r>
        <w:rPr>
          <w:rFonts w:ascii="Times New Roman"/>
          <w:b w:val="false"/>
          <w:i w:val="false"/>
          <w:color w:val="000000"/>
          <w:sz w:val="28"/>
        </w:rPr>
        <w:t>
      барлық топтағы мүгедектігі бар адамдарға, жеті жасқа дейінгі мүгедектігі бар балаларға, жетіден он сегіз жасқа дейінгі бірінші, екінші, үшінші топтағы мүгедектігі бар балаларға – 5 (бес) айлық есептік көрсеткіш мөлшерінде.</w:t>
      </w:r>
    </w:p>
    <w:bookmarkEnd w:id="50"/>
    <w:bookmarkStart w:name="z63" w:id="51"/>
    <w:p>
      <w:pPr>
        <w:spacing w:after="0"/>
        <w:ind w:left="0"/>
        <w:jc w:val="both"/>
      </w:pPr>
      <w:r>
        <w:rPr>
          <w:rFonts w:ascii="Times New Roman"/>
          <w:b w:val="false"/>
          <w:i w:val="false"/>
          <w:color w:val="000000"/>
          <w:sz w:val="28"/>
        </w:rPr>
        <w:t xml:space="preserve">
      6. Мұқтаж азаматтардың жекелеген санаттарына әлеуметтік көмек бір рет және (немесе) мезгіл-мезгіл (ай сайын, жылына 1 рет) келесі санаттағы азаматтарға көрсетіледі: </w:t>
      </w:r>
    </w:p>
    <w:bookmarkEnd w:id="51"/>
    <w:bookmarkStart w:name="z64" w:id="52"/>
    <w:p>
      <w:pPr>
        <w:spacing w:after="0"/>
        <w:ind w:left="0"/>
        <w:jc w:val="both"/>
      </w:pPr>
      <w:r>
        <w:rPr>
          <w:rFonts w:ascii="Times New Roman"/>
          <w:b w:val="false"/>
          <w:i w:val="false"/>
          <w:color w:val="000000"/>
          <w:sz w:val="28"/>
        </w:rPr>
        <w:t>
      1) әлеуметтік мәні бар аурулары (қатерлі ісіктер, туберкулез, адамның иммунитет тапшылығы вирусын тудыратын ауру) бар, мемлекеттік жәрдемақы алмайтын тұлғаларға, жылына 1 рет, табыстарын есепке алмай – 26 (жиырма алты) айлық есептік көрсеткіш мөлшерінде;</w:t>
      </w:r>
    </w:p>
    <w:bookmarkEnd w:id="52"/>
    <w:bookmarkStart w:name="z65" w:id="53"/>
    <w:p>
      <w:pPr>
        <w:spacing w:after="0"/>
        <w:ind w:left="0"/>
        <w:jc w:val="both"/>
      </w:pPr>
      <w:r>
        <w:rPr>
          <w:rFonts w:ascii="Times New Roman"/>
          <w:b w:val="false"/>
          <w:i w:val="false"/>
          <w:color w:val="000000"/>
          <w:sz w:val="28"/>
        </w:rPr>
        <w:t xml:space="preserve">
      2) адамның иммунитет тапшылығы вирусын жұқтырып алған балаларға, ай сайын – Қазақстан Республикасы бойынша 2 (екі) ең төмен күнкөріс деңгейінің мөлшерінде; </w:t>
      </w:r>
    </w:p>
    <w:bookmarkEnd w:id="53"/>
    <w:bookmarkStart w:name="z66" w:id="54"/>
    <w:p>
      <w:pPr>
        <w:spacing w:after="0"/>
        <w:ind w:left="0"/>
        <w:jc w:val="both"/>
      </w:pPr>
      <w:r>
        <w:rPr>
          <w:rFonts w:ascii="Times New Roman"/>
          <w:b w:val="false"/>
          <w:i w:val="false"/>
          <w:color w:val="000000"/>
          <w:sz w:val="28"/>
        </w:rPr>
        <w:t xml:space="preserve">
      3) дүлей апаттың немесе өрттің салдарынан азаматқа (отбасына) не оның мүлкіне зиян келгенде, осы жағдай туындаған сәттен бастап алты айдың ішінде, өтініші бойынша, бір рет, табысын есепке алмай – 50 (елу) айлық есептік көрсеткіш мөлшерінде; </w:t>
      </w:r>
    </w:p>
    <w:bookmarkEnd w:id="54"/>
    <w:bookmarkStart w:name="z67" w:id="55"/>
    <w:p>
      <w:pPr>
        <w:spacing w:after="0"/>
        <w:ind w:left="0"/>
        <w:jc w:val="both"/>
      </w:pPr>
      <w:r>
        <w:rPr>
          <w:rFonts w:ascii="Times New Roman"/>
          <w:b w:val="false"/>
          <w:i w:val="false"/>
          <w:color w:val="000000"/>
          <w:sz w:val="28"/>
        </w:rPr>
        <w:t xml:space="preserve">
      4) өтініш берген тоқсан алдындағы Маңғыстау облысы бойынша ең төмен күнкөріс деңгейінің 1,5 еселенген шамасынан төмен жан басына шаққандағы орташа табысы бар тұлғаларға (жетімдік;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туғаннан бастап үш жасқа дейінгі балалардың ерте психофизикалық даму мүмкіндіктерінің шектелуі; мүгедектік және (немесе)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болуы), жылына 1 рет – 40 (қырық) айлық есептік көрсеткіш мөлшерінде; </w:t>
      </w:r>
    </w:p>
    <w:bookmarkEnd w:id="55"/>
    <w:bookmarkStart w:name="z68" w:id="56"/>
    <w:p>
      <w:pPr>
        <w:spacing w:after="0"/>
        <w:ind w:left="0"/>
        <w:jc w:val="both"/>
      </w:pPr>
      <w:r>
        <w:rPr>
          <w:rFonts w:ascii="Times New Roman"/>
          <w:b w:val="false"/>
          <w:i w:val="false"/>
          <w:color w:val="000000"/>
          <w:sz w:val="28"/>
        </w:rPr>
        <w:t>
      5) өтініш берген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(асыраушысынан айырылу жағдайы бойынша мемлекеттiк әлеуметтiк жәрдемақы алушылар, ата-анасының екеуі де жасы бойынша зейнеткер болып немесе ата-аналарының біреуі мүгедектігі бар адам болып табылатын, құрамында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отбасылардан), жылына 1 рет;</w:t>
      </w:r>
    </w:p>
    <w:bookmarkEnd w:id="56"/>
    <w:bookmarkStart w:name="z23" w:id="57"/>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деңгейінің 3 еселенген шамасынан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жылына 1 рет;</w:t>
      </w:r>
    </w:p>
    <w:bookmarkEnd w:id="57"/>
    <w:bookmarkStart w:name="z24" w:id="58"/>
    <w:p>
      <w:pPr>
        <w:spacing w:after="0"/>
        <w:ind w:left="0"/>
        <w:jc w:val="both"/>
      </w:pPr>
      <w:r>
        <w:rPr>
          <w:rFonts w:ascii="Times New Roman"/>
          <w:b w:val="false"/>
          <w:i w:val="false"/>
          <w:color w:val="000000"/>
          <w:sz w:val="28"/>
        </w:rPr>
        <w:t>
      "Маңғыстау облысының денсаулық сақтау басқармасы" мемлекеттік мекемесімен келісім бойынша жасалған арнайы шарт негізінде "интернатура" және "резидентура" деңгейін алу үшін күндізгі нысан бойынша Қазақстан Республикасының жоғары оқу орындарында білім алушыларға ("Стоматология" мамандығынан басқа), табыстарын есепке алмай, жылына 1 рет.</w:t>
      </w:r>
    </w:p>
    <w:bookmarkEnd w:id="58"/>
    <w:p>
      <w:pPr>
        <w:spacing w:after="0"/>
        <w:ind w:left="0"/>
        <w:jc w:val="both"/>
      </w:pPr>
      <w:r>
        <w:rPr>
          <w:rFonts w:ascii="Times New Roman"/>
          <w:b w:val="false"/>
          <w:i w:val="false"/>
          <w:color w:val="000000"/>
          <w:sz w:val="28"/>
        </w:rPr>
        <w:t>
      Тамақтануға және тұруға кететін шығындарды жабу үшін, ай сайын - 5 (бес) айлық есептік көрсеткіш мөлшерінде;</w:t>
      </w:r>
    </w:p>
    <w:bookmarkStart w:name="z69" w:id="59"/>
    <w:p>
      <w:pPr>
        <w:spacing w:after="0"/>
        <w:ind w:left="0"/>
        <w:jc w:val="both"/>
      </w:pPr>
      <w:r>
        <w:rPr>
          <w:rFonts w:ascii="Times New Roman"/>
          <w:b w:val="false"/>
          <w:i w:val="false"/>
          <w:color w:val="000000"/>
          <w:sz w:val="28"/>
        </w:rPr>
        <w:t xml:space="preserve">
      6) Ұлы Отан соғысының ардагерлеріне, басқа мемлекеттердің аумағындағы ұрыс қимылдарының ардагерлеріне және жеңілдіктер бойынша Ұлы Отан соғысының қатысушыларына теңестірілген адамдарға, олардың жесірлеріне, қаза тапқан әскери қызметшілердің отбасыларына, тылда еңбек еткен және әскери қызмет өткерген адамдарға санаториялық-курорттық емделуге табыстарын есепке алмай, жылына 1 рет, бірақ кепілдік берілген сомадан артық емес; </w:t>
      </w:r>
    </w:p>
    <w:bookmarkEnd w:id="59"/>
    <w:bookmarkStart w:name="z70" w:id="60"/>
    <w:p>
      <w:pPr>
        <w:spacing w:after="0"/>
        <w:ind w:left="0"/>
        <w:jc w:val="both"/>
      </w:pPr>
      <w:r>
        <w:rPr>
          <w:rFonts w:ascii="Times New Roman"/>
          <w:b w:val="false"/>
          <w:i w:val="false"/>
          <w:color w:val="000000"/>
          <w:sz w:val="28"/>
        </w:rPr>
        <w:t>
      7) бірінші топтағы мүгедектігі бар адамды санаториялық-курорттық емдеуге алып жүретін адамның уәкілетті мемлекеттік орган айқындайтын санаториялық-курорттық емдеу құнын өтеу ретінде ұсынылатын кепілдік берілген соманың жетпіс пайызы мөлшерінде жылына 1 рет, табыстарын есепке алмай, санаториялық-курорттық ұйымда болу құнын жергілікті атқарушы органдардан өтетіп алуға құқығы бар.</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тармаққа өзгеріс енгізілді - Маңғыстау облысы Жаңаөзен қалалық мәслихатының 17.12.2024 </w:t>
      </w:r>
      <w:r>
        <w:rPr>
          <w:rFonts w:ascii="Times New Roman"/>
          <w:b w:val="false"/>
          <w:i w:val="false"/>
          <w:color w:val="000000"/>
          <w:sz w:val="28"/>
        </w:rPr>
        <w:t>№ 22/187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1" w:id="61"/>
    <w:p>
      <w:pPr>
        <w:spacing w:after="0"/>
        <w:ind w:left="0"/>
        <w:jc w:val="left"/>
      </w:pPr>
      <w:r>
        <w:rPr>
          <w:rFonts w:ascii="Times New Roman"/>
          <w:b/>
          <w:i w:val="false"/>
          <w:color w:val="000000"/>
        </w:rPr>
        <w:t xml:space="preserve"> 3-тарау. Қорытынды ереже</w:t>
      </w:r>
    </w:p>
    <w:bookmarkEnd w:id="61"/>
    <w:bookmarkStart w:name="z72" w:id="62"/>
    <w:p>
      <w:pPr>
        <w:spacing w:after="0"/>
        <w:ind w:left="0"/>
        <w:jc w:val="both"/>
      </w:pPr>
      <w:r>
        <w:rPr>
          <w:rFonts w:ascii="Times New Roman"/>
          <w:b w:val="false"/>
          <w:i w:val="false"/>
          <w:color w:val="000000"/>
          <w:sz w:val="28"/>
        </w:rPr>
        <w:t xml:space="preserve">
      7. Әлеуметтік көмек ұсынуға шығыстарды қаржыландыру қаланың бюджетінде көзделген ағымдағы қаржы жылына арналған қаражат шегінде жүргізіледі. </w:t>
      </w:r>
    </w:p>
    <w:bookmarkEnd w:id="62"/>
    <w:bookmarkStart w:name="z73" w:id="63"/>
    <w:p>
      <w:pPr>
        <w:spacing w:after="0"/>
        <w:ind w:left="0"/>
        <w:jc w:val="both"/>
      </w:pPr>
      <w:r>
        <w:rPr>
          <w:rFonts w:ascii="Times New Roman"/>
          <w:b w:val="false"/>
          <w:i w:val="false"/>
          <w:color w:val="000000"/>
          <w:sz w:val="28"/>
        </w:rPr>
        <w:t>
      8.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3"/>
    <w:bookmarkStart w:name="z74" w:id="64"/>
    <w:p>
      <w:pPr>
        <w:spacing w:after="0"/>
        <w:ind w:left="0"/>
        <w:jc w:val="both"/>
      </w:pPr>
      <w:r>
        <w:rPr>
          <w:rFonts w:ascii="Times New Roman"/>
          <w:b w:val="false"/>
          <w:i w:val="false"/>
          <w:color w:val="000000"/>
          <w:sz w:val="28"/>
        </w:rPr>
        <w:t>
      9. Әлеуметтік көмек көрсетуді мониторингтеу мен есепке алуды уәкілетті орган "Е-Собес" автоматтандырылған ақпараттық жүйесінің дерекқорын пайдалана отырып жүргізеді.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14/111 шешіміне 2 қосымша</w:t>
            </w:r>
          </w:p>
        </w:tc>
      </w:tr>
    </w:tbl>
    <w:bookmarkStart w:name="z78" w:id="65"/>
    <w:p>
      <w:pPr>
        <w:spacing w:after="0"/>
        <w:ind w:left="0"/>
        <w:jc w:val="left"/>
      </w:pPr>
      <w:r>
        <w:rPr>
          <w:rFonts w:ascii="Times New Roman"/>
          <w:b/>
          <w:i w:val="false"/>
          <w:color w:val="000000"/>
        </w:rPr>
        <w:t xml:space="preserve"> Жаңаөзен қалалық мәслихатының күші жойылған кейбір  шешімдерінің тізбесі</w:t>
      </w:r>
    </w:p>
    <w:bookmarkEnd w:id="65"/>
    <w:bookmarkStart w:name="z79" w:id="66"/>
    <w:p>
      <w:pPr>
        <w:spacing w:after="0"/>
        <w:ind w:left="0"/>
        <w:jc w:val="both"/>
      </w:pPr>
      <w:r>
        <w:rPr>
          <w:rFonts w:ascii="Times New Roman"/>
          <w:b w:val="false"/>
          <w:i w:val="false"/>
          <w:color w:val="000000"/>
          <w:sz w:val="28"/>
        </w:rPr>
        <w:t xml:space="preserve">
      1. 2021 жылғы 16 сәуірдегі </w:t>
      </w:r>
      <w:r>
        <w:rPr>
          <w:rFonts w:ascii="Times New Roman"/>
          <w:b w:val="false"/>
          <w:i w:val="false"/>
          <w:color w:val="000000"/>
          <w:sz w:val="28"/>
        </w:rPr>
        <w:t>№ 3/27</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 (Нормативтік құқықтық актілерді мемлекеттік тіркеу тізілімінде № 4502 болып тіркелген).</w:t>
      </w:r>
    </w:p>
    <w:bookmarkEnd w:id="66"/>
    <w:bookmarkStart w:name="z80" w:id="67"/>
    <w:p>
      <w:pPr>
        <w:spacing w:after="0"/>
        <w:ind w:left="0"/>
        <w:jc w:val="both"/>
      </w:pPr>
      <w:r>
        <w:rPr>
          <w:rFonts w:ascii="Times New Roman"/>
          <w:b w:val="false"/>
          <w:i w:val="false"/>
          <w:color w:val="000000"/>
          <w:sz w:val="28"/>
        </w:rPr>
        <w:t xml:space="preserve">
      2. 2021 жылғы 15 желтоқсандағы </w:t>
      </w:r>
      <w:r>
        <w:rPr>
          <w:rFonts w:ascii="Times New Roman"/>
          <w:b w:val="false"/>
          <w:i w:val="false"/>
          <w:color w:val="000000"/>
          <w:sz w:val="28"/>
        </w:rPr>
        <w:t>№ 13/100</w:t>
      </w:r>
      <w:r>
        <w:rPr>
          <w:rFonts w:ascii="Times New Roman"/>
          <w:b w:val="false"/>
          <w:i w:val="false"/>
          <w:color w:val="000000"/>
          <w:sz w:val="28"/>
        </w:rPr>
        <w:t xml:space="preserve"> "Жаңаөзен қалалық мәслихатының 2021 жылғы 16 сәуірдегі № 3/27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 (Нормативтік құқықтық актілерді мемлекеттік тіркеу тізілімінде № 26075 болып тіркелген).</w:t>
      </w:r>
    </w:p>
    <w:bookmarkEnd w:id="67"/>
    <w:bookmarkStart w:name="z81" w:id="68"/>
    <w:p>
      <w:pPr>
        <w:spacing w:after="0"/>
        <w:ind w:left="0"/>
        <w:jc w:val="both"/>
      </w:pPr>
      <w:r>
        <w:rPr>
          <w:rFonts w:ascii="Times New Roman"/>
          <w:b w:val="false"/>
          <w:i w:val="false"/>
          <w:color w:val="000000"/>
          <w:sz w:val="28"/>
        </w:rPr>
        <w:t xml:space="preserve">
      3. 2022 жылғы 5 мамырдағы </w:t>
      </w:r>
      <w:r>
        <w:rPr>
          <w:rFonts w:ascii="Times New Roman"/>
          <w:b w:val="false"/>
          <w:i w:val="false"/>
          <w:color w:val="000000"/>
          <w:sz w:val="28"/>
        </w:rPr>
        <w:t>№18/147</w:t>
      </w:r>
      <w:r>
        <w:rPr>
          <w:rFonts w:ascii="Times New Roman"/>
          <w:b w:val="false"/>
          <w:i w:val="false"/>
          <w:color w:val="000000"/>
          <w:sz w:val="28"/>
        </w:rPr>
        <w:t xml:space="preserve"> "Жаңаөзен қалалық мәслихатының 2021 жылғы 16 сәуірдегі № 3/27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 (Нормативтік құқықтық актілерді мемлекеттік тіркеу тізілімінде №28035 болып тіркелген).</w:t>
      </w:r>
    </w:p>
    <w:bookmarkEnd w:id="68"/>
    <w:bookmarkStart w:name="z82" w:id="69"/>
    <w:p>
      <w:pPr>
        <w:spacing w:after="0"/>
        <w:ind w:left="0"/>
        <w:jc w:val="both"/>
      </w:pPr>
      <w:r>
        <w:rPr>
          <w:rFonts w:ascii="Times New Roman"/>
          <w:b w:val="false"/>
          <w:i w:val="false"/>
          <w:color w:val="000000"/>
          <w:sz w:val="28"/>
        </w:rPr>
        <w:t xml:space="preserve">
      4. 2022 жылғы 3 қазандағы </w:t>
      </w:r>
      <w:r>
        <w:rPr>
          <w:rFonts w:ascii="Times New Roman"/>
          <w:b w:val="false"/>
          <w:i w:val="false"/>
          <w:color w:val="000000"/>
          <w:sz w:val="28"/>
        </w:rPr>
        <w:t>№ 22/187</w:t>
      </w:r>
      <w:r>
        <w:rPr>
          <w:rFonts w:ascii="Times New Roman"/>
          <w:b w:val="false"/>
          <w:i w:val="false"/>
          <w:color w:val="000000"/>
          <w:sz w:val="28"/>
        </w:rPr>
        <w:t xml:space="preserve"> "Маңғыстау облысы Жаңаөзен қалалық мәслихатының 2021 жылғы 16 сәуірдегі № 3/27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 (Нормативтік құқықтық актілерді мемлекеттік тіркеу тізілімінде № 30219 болып тіркелген).</w:t>
      </w:r>
    </w:p>
    <w:bookmarkEnd w:id="69"/>
    <w:bookmarkStart w:name="z83" w:id="70"/>
    <w:p>
      <w:pPr>
        <w:spacing w:after="0"/>
        <w:ind w:left="0"/>
        <w:jc w:val="both"/>
      </w:pPr>
      <w:r>
        <w:rPr>
          <w:rFonts w:ascii="Times New Roman"/>
          <w:b w:val="false"/>
          <w:i w:val="false"/>
          <w:color w:val="000000"/>
          <w:sz w:val="28"/>
        </w:rPr>
        <w:t xml:space="preserve">
      5. 2022 жылғы 30 желтоқсандағы </w:t>
      </w:r>
      <w:r>
        <w:rPr>
          <w:rFonts w:ascii="Times New Roman"/>
          <w:b w:val="false"/>
          <w:i w:val="false"/>
          <w:color w:val="000000"/>
          <w:sz w:val="28"/>
        </w:rPr>
        <w:t>№ 28/220</w:t>
      </w:r>
      <w:r>
        <w:rPr>
          <w:rFonts w:ascii="Times New Roman"/>
          <w:b w:val="false"/>
          <w:i w:val="false"/>
          <w:color w:val="000000"/>
          <w:sz w:val="28"/>
        </w:rPr>
        <w:t xml:space="preserve"> "Жаңаөзен қалалық мәслихатының 2021 жылғы 16 сәуірдегі № 3/27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 шешім (Нормативтік құқықтық актілерді мемлекеттік тіркеу тізілімінде № 31632 болып тіркелген).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