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ad7a" w14:textId="8d3ad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әкімдігінің 2020 жылғы 7 сәуірдегі № 748 және Ақтау қалалық мәслихатының 2020 жылғы 30 наурыздағы № 30/349 "Ақтау қаласында қоғамдық көлікте (таксиден басқа) Ақтау қаласының азаматтарының жекелеген санаттарына жолақысын төлеу жөнінде жеңілдік белгілеу туралы" бірлескен қаулысы және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әкімдігінің 2024 жылғы 20 желтоқсандағы № 11-07-3026 бірлескен қаулысы және Маңғыстау облысы Ақтау қалалық мәслихатының 2024 жылғы 20 желтоқсандағы № 18/114 шешімі. Маңғыстау облысы Әділет департаментінде 2024 жылғы 26 желтоқсанда № 4758-12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қаласының әкімдігі ҚАУЛЫ ЕТЕДІ және Ақтау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"Ақтау қаласында қоғамдық көлікте (таксиден басқа) Ақтау қаласының азаматтарының жекелеген санаттарына жолақысын төлеу жөнінде жеңілдік белгілеу туралы" Ақтау қаласы әкімдігінің 2020 жылғы 7 сәуірдегі </w:t>
      </w:r>
      <w:r>
        <w:rPr>
          <w:rFonts w:ascii="Times New Roman"/>
          <w:b w:val="false"/>
          <w:i w:val="false"/>
          <w:color w:val="000000"/>
          <w:sz w:val="28"/>
        </w:rPr>
        <w:t>№748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Ақтау қалалық мәслихатының 2020 жылғы 30 наурыздағы </w:t>
      </w:r>
      <w:r>
        <w:rPr>
          <w:rFonts w:ascii="Times New Roman"/>
          <w:b w:val="false"/>
          <w:i w:val="false"/>
          <w:color w:val="000000"/>
          <w:sz w:val="28"/>
        </w:rPr>
        <w:t>№30/349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бірлескен қаулысы және шешіміне (нормативтік құқықтық актілерді мемлекеттік тіркеу Тізілімінде №4186 болып тіркелген) келесідей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"Ақтау қаласында қоғамдық көлікте (таксиден басқа) адамдардың жекелеген санаттарына жолақысын төлеу жөнінде жеңілдік белгілеу туралы";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бірлескен қаулы және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Ақтау қаласында қоғамдық көлікте (таксиден басқа) жолақысын төлеу  жөнінде жеңілдік, жеңілдікке құқығын растайтын құжаты болған кезде (айына алпыс реттен аспайтын), келесідей адамдардың жекелеген санаттарына белгіленсін: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 және одан да көп бірге тұратын кәмелетке толмаған балалары бар аналарға;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Маңғыстау облысының (қаласының, ауданының) Құрметті азаматтарына;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және екінші топтағы мүгедектігі бар адамдарға;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 кезінен мүгедектігі бар адамдарға;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1986 – 1987 жылдары Чернобыль атом электр станциясындағы апаттың, азаматтық немесе әскери мақсаттағы объектiлердегi басқа да радиациялық апаттар мен авариялардың салдарларын жоюға қатысқан, сондай-ақ ядролық сынақтарға тiкелей қатысқан адамдарға;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алқа", "Күміс алқа" алқаларымен наградталған көпбалалы аналарға;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Қазақстандағы 1986 жылғы 17-18 желтоқсан оқиғаларына қатысқан тұлғаларға.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бірлескен қаулы және шешім оның алғашқы ресми жарияланған күнінен кейін күнтізбелік он күн өткен соң қолданысқа енгізіледі.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