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93b1" w14:textId="2da9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2019 жылғы 20 мамырдағы № 1073 "Барлық кандидаттар үшін үгіттік баспа материалдарын орналастыру үшін орындарын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2024 жылғы 30 шілдедегі № 11-07-1948 қаулысы. Маңғыстау облысы Әділет департаментінде 2024 жылғы 2 тамызда № 4722-12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"Барлық кандидаттар үшін үгіттік баспа материалдарын орналастыру үшін орындарын белгілеу туралы" Ақтау қаласы әкімдігінің 2019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№1073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3891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Ақтау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аумақтық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11-07-1948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№1073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аудан, Маңғыстау облысының білім басқармасының "Мұрын жырау Сеңгірбекұлы атындағы Маңғыстау жоғары педагогикалық колледжі"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аудан, №145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шағын аудан, №12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аудан, №10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аудан, №7 үйдің алдындағы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Маңғыстау облысының мәдениет, тілдерді дамыту және архив ісі басқармасының "Мұрат Өскінбаев атындағы Маңғыстау облыстық филармониясы" мемлекеттік коммуналдық қазыналық кәсіпорны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№19 үйдің артындағы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№36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№12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Маңғыстау облысының мәдениет, тілдерді дамыту, архив ісі басқармасының "Нұрмұхан Жантөрин атындағы облыстық музыкалық – драмалық театры"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№20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 аудан, №39 ғимараттың алдындағы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№23 үйдің алдындағы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№38 үйдің алдындағы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№83 ғимараттың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 шағын аудан, "Мечта" сауда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шағын аудан, №42 Б үйдің алдындағы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аудан, №35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шағын аудан, №42 үйдің алдындағы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шағын аудан, №104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шағын аудан, №43 үйдің артындағы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шағын аудан, "Достық" сауда орталығының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№25 үйдің артындағы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шағын аудан, №47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 №24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шағын аудан, №169 үй алдындағы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шағын аудан, №14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32А шағын аудан, №9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32В шағын аудан, №8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шағын аудан, №1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ауылы, №59 ғимараттың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