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a6d1" w14:textId="6e9a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2024 жылға арналған жер үстi көздерiндегі су ресурстарын пайдаланғаны үшін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28 қарашадағы № 16/172 шешімі. Маңғыстау облысы Әділет департаментінде 2024 жылғы 3 желтоқсанда № 4748-12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Су Кодексінің 38 бабының 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бойынша 2024 жылға арналған жер үстi көздерiндегі су ресурстарын пайдаланғаны үшін төлемақы ставкалары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2024 жылға арналған жер үстi көздерiндегі су ресурстарын пайдаланғаны үшін 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