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1547" w14:textId="8bb1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ауылдық елді мекендерінде аса тапшы медициналық мамандықтарды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2024 жылғы 1 қарашадағы № 218 қаулысы. Маңғыстау облысы Әділет департаментінде 2024 жылғы 5 қарашада № 4745-12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 1-тармағының 14-8)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ауылдық елді мекендерінде аса тапшы медициналық мамандықтар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 бақылау Маңғыстау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 оның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ауылдық елді мекендерінде  аса тапшы медициналық мамандықтар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Маңғыстау облысы әкімдігінің 11.09.2025 № </w:t>
      </w:r>
      <w:r>
        <w:rPr>
          <w:rFonts w:ascii="Times New Roman"/>
          <w:b w:val="false"/>
          <w:i w:val="false"/>
          <w:color w:val="ff0000"/>
          <w:sz w:val="28"/>
        </w:rPr>
        <w:t>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тапшы медициналық мамандықтар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медицинасы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зертханалық диагностика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оңалту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(ересектер)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онкологиясы және гемотологиясы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фармокология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Гигиена-эпидемиология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жасындағы стоматология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