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69df" w14:textId="e686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2017 жылғы 6 қазандағы № 229 "Маңғыстау облысының спортшыларына ай сайынғы ақшалай жабдықталым төлемдерінің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21 мамырдағы № 79 қаулысы. Маңғыстау облысы Әділет департаментінде 2024 жылғы 23 мамырда № 4712-12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облысының спортшыларына ай сайынғы ақшалай жабдықталым төлемдерінің мөлшерін бекіту туралы" Маңғыстау облысы әкімдігінің 2017 жылғы 6 қазандағы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 мемлекеттік тіркеу Тізілімінде № 3440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ай сайынғы ақшалай жабдықталым төлемдерінің мөлшерлерін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ай сайынғы ақшалай жабдықталым төлемдерінің мөлшерлері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2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ай сайынғы ақшалай жабдықталым төлемдерінің мөлшерлері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түрлері, спорттың ойналатын түрлері бойынша жарыстардың жіктелуі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төлемдерінің мөлшерлері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жаттықшырушы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және Паралимпиадалық ойындар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ойындарға үміткер спортшылар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ойындарға қатысу үшін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Сурдлимпиадалық ойындар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Олимпиадалық ойындар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Азия, Паралимпиадалық, Сурдлимпиадалық ойындар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Азия ойындары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Әлем чемпионаты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чемпионаты, Дүниежүзілік Универсиада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Әлем чемпионаты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Қазақстан Республикасының чемпионаты және Қазақстан Республикасының спартакиадасы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арасындағы Қазақстан Республикасының чемпионаты, Қазақстан Республикасының Жастар спорт ойындары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емес, Паралимпиадалық емес және ұлттық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арасындағы Қазақстан Республикасының чемпионаты және Қазақстан Республикасының спартакиадасы (жазғы, қысқы)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Азия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арасында Әлем чемпионаты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