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86e3" w14:textId="6cc8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2024 жылғы 20 мамырдағы № 78 қаулысы. Маңғыстау облысы Әділет департаментінде 2024 жылғы 21 мамырда № 4711-12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Экология, геология және табиғи ресурстар министрінің 2022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бұйрығына (нормативтік құқықтық актілерді мемлекеттік тіркеу Тізілімінде № 28188 болып тіркелген) сәйкес,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 әкімінің 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Кульджанов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үшін шығыстарын өтеуге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 тұқымдас балықтар мен олардың будандары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(отандық өндірістің азықтары үшін)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(шетелдік өндірістің азықтары үшін)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цихлид және олардың будандары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үшін шығыстарын өтеуге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будандары, шабақ (10 граммға дейін)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 тұқымдас балықтар мен олардың будандары, шабақ (0,5-5 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будандары, шабақ (30 граммға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цихлид және олардың будандары, шабақ (0,5-5 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негіздемені сатып алу үшін шығыстарын өтеуге субсидиялар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 сатып алу үшін шығыстарын өтеуге субсидиялар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 және оларды күтіп-ұстауды сатып алу үшiн шығыстарын өтеуге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 тұқымдас балықтар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цихлид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