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f978" w14:textId="ff5f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тыңайтқыштарға арналған субсидиялардың тізбесі мен нормаларын, сондай-ақ тыңайтқыштарды (органикалық тыңайтқыштарды қоспағанда) субсидиялауға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2024 жылғы 18 сәуірдегі № 63 қаулысы. Маңғыстау облысы Әділет департаментінде 2024 жылғы 19 сәуірде № 4699-12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(нормативтік құқықтық актілерді мемлекеттік тіркеу Тізілімінде № 20209 болып тіркелген),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тыңайтқыштардың (органикалық тыңайтқыштарды қоспағанда) субсидияланатын түрлерінің тізбесін және тыңайтқыштарды сатушыдан сатып алынған тыңайтқыштардың 1 тоннасына (литр, килограмм) арналған субсидиялар нормалары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облысы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қаулысына 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тыңайтқыштардың (органикалық тыңайтқыштарды қоспағанда) субсидияланатын түрлерінің тізбесін және тыңайтқыштарды сатушыдан сатып алынған тыңайтқыштардың 1 тоннасына (литр, килограмм) арналған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 тыңайтқыштардың 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Тыңайтқыштарға  әсер етуші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нормалары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Аммиакты, кальцийлі, магнийлі, калийлі селитра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аммоний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Haifa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NO3-14,4, NH4-1,1, Ca-19,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кальций нитраты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CaО-27,0, N-14,9, NO3-14,2, NH3-0,7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кальций нитраты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CaО-26,3, N-14,5, NO3-13,8, NH3-0,7, В-0,3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маркалы кальций нитраты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СаО-23,8, N-12,0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N-NO3-16,7, Ca-23,5,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Ca(NO3)2-51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карбамид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N-46,2, Bacillus subtilis Ч-13, 2*10^5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Карбамид-аммиак қоспалары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Азотты-күкіртті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N≥21%, S≥24%, су≤0,2%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– қосымша өнім (В маркалы)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(модификацияланған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N-21, S-24, Bacillus subtilis Ч-13-2,5*10^5 КҚБ/г.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 30:7 сульфонитраты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Р-48, MgO-2,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11:42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10:46:0 маркалы тукосмесь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(МАР 12:52)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12:52+В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12:52+Zn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12:52+ВMZ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12:52+BMZ(aa)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12:52 аммофос (модификацияланған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кристалды тазартылған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(MAP)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тыңайтқыштары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мочевина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P2O5-44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18-44-0 (UP)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20:20:14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16:20:12 маркалы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құрамында азот-фосфор күкірті бар тыңайтқышы (модификацияланған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 (хлорлы және күкіртқышқылды калий)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(KCl)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(SOP)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күкіртқышқылды калий (модификацияланған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К2О-50, Bacillus subtilis Ч-13-5*10^4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(NPK)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15-15-15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нитроаммофоска (15:15:15) (модификацияланған минералды тыңайтқыштары)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нитроаммофоска (16:16:16) (модификацияланған минералды тыңайтқыштары)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(S) 8-20-30 (2) маркалы құрамында күкірт бар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Р2О2-24, К2О-24, S-2, Ca-1, Mg-0,6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S-1,0-2,0, Mg-0,3-1,0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10:26:26+Zn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10:26:26+BMZ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10:26:26+BCMZ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 маркалы құрамында күкірт бар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15-15-15(10) маркалы құрамында күкірт бар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16:16:16+В маркалы NPK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16:16:16+ВMZ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16:16:16+ВCMZ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+ BMZ(aa)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20:10:10+S+Zn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20:10:10+S+BCMZ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P2О5-6, K2О-6,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27-6-6+S+B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27-6-6+S+Zn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27-6-6+S+BCMZ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NPK-тыңайтқыштары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3:11:38+3MgО+МЭ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P-11, K-30, MgO-4,0, S-3,0, Fe (ДТПА)- 0,054,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10-52-10+ME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6.0.1, суда еритін NPK тыңайтқыштары тотықтырғыш.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Poly-Feed™.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Kristalon: Red 12-12-36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Kristalon: Yellow 13-40-13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SO3-27,5,K2O-13,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тыңайтқыштары тотықтырғыш.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тыңайтқыштары, тотықтырғыш.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тыңайтқыштары, тотықтырғыш.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тыңайтқыштары, тотықтырғыш.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 +3MgO+МЭ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гуматы сұйық органминералды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N-0,04, P-0,013, K-0,33, гумин қышқылдары-4,0, рН-7,1, Na-0,23, Zn-0,0005, Cu-0,001, Mn-0,0001, Fe-0,032, CaO-0,0001, S-0,0001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"Оксигумат-У" кешенді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NH2-1,2, P2O5-2,0, K2O-2,4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гуминдік заттар-37, гуминдік сығындылар (фульвоқышқылдар) -18; N-9; Ca-10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сығындысы-25, органикалық заттар -45; N-4,5; Р-1; К1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қышқылдары-19-21, фульв қышқылдары-3-5, ульмин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К2O-20,0, N-1,0, C-20,0, фитогормондар, бетаин, маннитол,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CaO-20,0 (LSA),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 (LSA), Fe-6,8 (LSA), Mn-2,6 (LSA), Mo-0,2 (LSA), Zn-1,1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MgO-6,0 (LSA), B-1,2, Cu-0,8 (LSA), Fe-0,6 (LSA), Mn-0,7 (LSA), Mo-1,0 (LSA), Zn-5,0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Fe-4,0, Mn-4,0, Zn-1,5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 19-19-19 + 3MgО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CH4NO2-25, MgSO4-2,5, пекацид-0,5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 3-10-37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K2SO4-25, KH2PO4-10, KNO3-10, MgSO4-10, пекацид-2,5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Дрип 10-50-10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NH4H2PO4-50, KH2PO4-2,5, KNO3-10, пекацид-2,5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CH4N2O-25, MgSO4-2,5, бор қышқылы-0,5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P-36, K-24,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Жүзім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K2O-25, Mg-2, SO3-4,0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P2O5-43, K2O-28, Mg-2, SO3-4,3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Қант Қызылшасы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P2O5-36, K2O-24, Mg-2, SO3-5,5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Жеміс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K2O-27, CaO-8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Жүгері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N-5,7, P2O5-37, K2O-5,4, Zn-3,4, SO3-20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Қияр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P2O5-16, K2O-31, MgO-2, SO3-5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Қызанақ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P2O5-18, K2O-37, MgO-2, SO3-8,6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P-23, K-35, MgO-1, Fe-0,05, Zn-0,2, B-0,1, Mn-0,2, Cu-0,25, Mo-0,02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Астық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P2O5-23, K2O-35, MgO-1, SO3-2,5,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Астық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MgO-2, SO3-4,1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 (0-20-33)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B-1,5, Mn-0,5, Cu-0,025,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Майлы 0-20-33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N-6,1, P2O5-15, K2O-12,4, Fe-0,5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AGRI-GEL-10-5-30+ME"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К2O-30, SO3-20, B-0,03, Fe-0,01, Mn-0,05, Ca-0,05, Zn-0,01,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AGRI-GEL-20-20-20+ME"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К2O-20, Fe-0,03, Mn-0,02, Zn-0,01, Cu-0,02, B-0,03,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AGRI-GEL-10-30-10+ME"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P2O5-30, К2O-10, Fe-0,01, Mn-0,025, Zn-0,01, Cu-0,03, B-0,027,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Түйіршікті тыңайтқыш. 10-10-20 формуласы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Түйіршікті тыңайтқыш. 14-7-21 формуласы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K2O-5, MgO-3,5, B-0,1, Fe-3, Mn-4, Zn-6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P2O5-8 , K2O-42,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K2O-55,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13-6-26+8CaO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P2O5-6, K2O-26, CaO-8,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"Fertiroyal 5-30-20 + Micro"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P2O5-30, K2O-20, Mg-1, B-1, Cu-2, Fe-1, Mn-4, Zn-5,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P2O5-45, K2O-10, B-0,5, Cu-0,5, Fe-1, Mn-1, Mo-0,3,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P-5, K-40, Mg-0,9, MgO-1,5, S-4, SO3-10,2, B-0,02, Cu-0,1, Fe-0,2, Mn-0,1, Mo-0,01,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Mg-0,9, MgO-1,5, S-2,9, SO3-0,3,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P-46, K-8, Mg-0,8, MgO-1,4, S-2,1, SO3-5,3,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хелатталған тыңайтқыштары: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хелатталған тыңайтқыштары: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хелатталған тыңайтқыштары: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Р2О5-16,0, К2О-0,1, Са-7,5,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N-13,0, P2O5-40,0, K2O-13,0, B-0,02, Cu-0,05 (EDTA), Fe-0,07 (EDTA), Mn-0,03 (EDTA), Zn-0,01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P2O5-5,0, K2O-30,0, MgO-2,0,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N-18,0, P2O5-18,0, K2O-18,0, MgO-3,0, SO3-6,0,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P2O5-11,0, K2O-38,0, MgO-4,0, SO3-25,0,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P2O5-37,0, K2O-37,0,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NH4-10, P2O5-52, К2О-10, Fe(EDTA)-0,02, Mn(EDTA)-0,01, Zn(EDTA)-0,02, Cu(EDTA)-0,02, В-0,01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NO3-2, NH2-14, NH4-4, P2O5-20, К2О-20, Fe(EDTA)-0,02, Mn(EDTA)-0,01, Zn(EDTA)-0,02, Cu(EDTA)-0,02,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NH2-12, NH4-13, P2O5-5, К2О-5, Fe(EDTA)-0,02, Mn(EDTA)-0,01, Zn(EDTA)-0,02, Cu(EDTA)-0,02,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NO3-4, NH2-4, NH4-2, P2O5-10, К2О-40, Fe(EDTA)-0,02, Mn(EDTA)-0,01, Zn(EDTA)-0,02, Cu(EDTA)-0,02,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P2O5-54,0, K2O-10,0, B-0,02, Cu-0,05 (EDTA), Fe-0,1 (EDTA), Mn-0,05 (EDTA), Zn-0,05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N-30,0, P2O5-10,0, K2O-10,0,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P2O5-15,0, K2O-45,0,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4-13-36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10-5-40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Cu-0,04, Fe-0,14, Mn-0,14,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СТАРТ 13-40-13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Cu-0,03, Zn-0,03,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18-18-18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микроэлементтері бар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Fe-0,1, Mn-0,1, Cu-0,01,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6,4-11-31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ФЕРТИКА Плюс 12-11-26 маркалы ФЕРТИКА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15-7-30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P-17, K-30, Mg-0,20, S-0,19, Fe(EDTA)-0,10, Mn(EDTA)-0,05, Zn(EDTA)-0,012, Cu(EDTA)-0,012, B-0,045, Mo-0,056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K2O-20, CaO-1,5, MgO-1,5, B-1,5, Cu-0,5, Fe-0,1, Mn-0,5, Mo-0,2,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B-0,05, Mn-0,1,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Mn-0,1, Zn-0,01, C-17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35 -0-0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0-20-35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Ме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14-5-15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17-6-18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15-5- 23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14-14-14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3-11-26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P₂O₅≥59-60, К₂О1≥19-20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күкірт қышқылды (магний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(MgO 16, Сера 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AGRI-GEL-FE-15"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AGRI-GEL-ZN-80"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Zn-80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AGRI-GEL-MIX"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Fe-6,5, Mn-6, Zn-0,8, Cu-0,7, MgO-2,2, B-0,9,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AGRI-GEL-K45"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HD HIERRO"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10-46 + 5 SO3 + 0.6 MN + 0.5 ZN"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P2O5-46, SO3-5, Mn-0,6000, Zn-0,5000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10-45 + 7 SO3 + 1 FE + 0.6 MN + 0.5 ZN"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P2O5-45, SO3-7, Fe-1, Mn-0,6000, Zn-0,5000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8-25 + 17 SO3 + 4 FE"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P2O5-25, SO3-17, Fe-4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K2O-47,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суперфосфат, суперфосфат, N-3,8, P-33, K-0,1, S-2,3, Ca-18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үштік суперфосфат-20,5-5, карбамид 20-30, аммоний сульфаты-12-20, N-14, P-23, K-0,1, S-5, Ca-8,5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P-2,5, Ca-0,4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Ca-7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K2O-20, MgO-3, Cu-12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 + 15 MgO (MN)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K2O-40, B-0,01, Cu-0,01, Fe-0,02, Mn-0,01, Mo-0,05,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(Ferriline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(EDDHA/EDDHSA), Mn-1,0 (EDTA), K2O-6,0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K2O-5,8, P2O2-3,7, Mo-0,13, Se-0,043 мг/дм3, коллоидты күміс-500 мг/л, гидрохлорид полигексаметиленбигуаниды-100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N-9,7, Ca-17, бос 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K2O-2,5, Ca-7,5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N-2,8, P2O5-20, K2O-5, Ca-5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K2O-15, Cu-1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MgO-10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K2O-5, Zn-8,5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бос аминқышқылдары-4, органикалық заттар-4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бос аминқышқылдары-12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Naturmix-L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"Basfoliar 36 Extra SL"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MgO-3, B-0,02, Cu-0,2, Fe-0,02, Mn-1, Mo-0,05,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"БиоАзоФосфит" кешенді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компонент-50, фосфатмобилизациялайтын компонент-50, (көмекші заттар: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CaO-14,0%w/v, MgO-2,80%w/v, B-0,14%w/v, Mo-0,07%w/v, Co-0,07%w/v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CaO-14,0%w/v, MgO-2,80%w/v, B-0,14%w/v, Mo-0,07%w/v, Co-0,07%w/v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аминқышқылдары-5,76%w/v, ынталандырушы органикалық заттары + -13,40%w/v, N-8,06%w/v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аминқышқылдары-12,28%w/v, N-6,40%w/v, B-0,38%w/v, Mo-0,21%w/v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B-0,38%w/v, Cu-0,15%w/v, Fe-5,10%w/v, Mn-2,50%w/v, Mo-0,10%w/v, Zn-0,21%w/v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K₂O-35,0%w/v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N-10,36%w/v, P₂O₅-14,24%w/v, K₂O-3,88 %w/v, MgO-0,38%w/v, B-0,14%w/v, Mn-0,97%w/v, Zn-0,67%w/v, бос аминқышқылдар-10,61%w/v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аминқышқылдары-10,61%w/v, K₂O-36,0%w/v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Cu-2,24%w/v, Fe-2,56%w/v, Mn-0,96%w/v, Zn-0,64%w/v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аминқышқылдары-11,55%w/v, N-3,46%w/v, K₂O-1,96%w/v, B-1,15%w/v, Mo-0,11%w/v, балдыр сығындысы-9,47%w/v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Fe-Zn1,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ҮШІН СТИМАКС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N-7,2, P2O5-5, K2O-5, B-0,1, Fe-0,25,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"AGRI-FOLIAR"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B-0,102, SO2-3,6, Mn-0,512, Zn-0,816, Mo-0,022, Cu-0,100, Fe-0,110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Cu"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N-18,3, Fe-0,1087, Zn-0,1087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P/K"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P2O5-27,8, К2O-19,2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FULVO"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P2O5-1, К2O-1, SO3-6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ANTISALT"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Ca-13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B"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Mo-6,8100, Fe-0,8400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AMINO-L 39"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FLOWER"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P2O5-10, B-1, Mo-0,5000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AGRI-SUPER-CA"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ULTRAPREMIUM-RAÍZ"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N-1,02, P2O5-3,1, К2O-7,25, B-0,11, Fe-0,15, Mo-0,21, MgO-0,52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SUPERCALCIO"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"PLANTROOT"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"FOLIFOL"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"CHROMASTIM"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"AGRI-PH"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P2O5-15,4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"NS FORCE 60"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N-11,7, SO3-47,6, B-0,0140, Cu-0,039, Fe-0,0780, Mn-0,0749, Mo-0,016, Zn-0,0187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аминқышқылдары-10, полисахаридтер-6,1, ауксиндер-0,6, P2O5-4, K2O-3, Fe-0,4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заттары-35, N-1, Р-0,1, К-2,5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глюконаты-6,5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аминқышқылдары-7, N-3,5, Р-2, Mn-1, B-0,3,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Co-0,5, Mo-1, аминқышқылдары-9, L-аминқышқылдары-6,5, теңіз балдыры сығындысы-4,органикалық заттар-30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аминқышқылдары-9, L-аминқышқылдары-6,5, теңіз балдыры сығындысы-4, органикалық заттар-30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сығындысы-10, органикалық заттары-20, К-18,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аминқышқылдары-3, N-3, Р-10, В-1,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аминқышқылдары-14,4, N-7, органикалық заттары-60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"L"-аминқышқылдары-4,7, теңіз балдыры сығындысы-4, органикалық заттары-22, N-5,5, К-1, Zn-0,15, Mn-0,3, B-0,05, S-4, Fe-0,5,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Zn-0,05, B-0,14, Mg-0,7, Mo-0,02, Ca-12, жалпы қант-18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B-этаноламин-10,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Ca-10, N-10, B-0,2,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Fe-6,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N-0,9, K-20, L-аминқышқылдары-5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Mg-6,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Zn-0,7, Mn-0,7, B-0,1, Fe-3, Cu-0,3, Mo-0,1,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Zn-8,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"pH-BEST"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P-110г/кг, Mo-80г/кг, Zn-40г/кг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фитогормондары,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фитогормондары, бетаин,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C-9,0, фитогормондары, бетаин, витаминдер,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C-10,0, Zn (EDTA), витаминдер, сапонин,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CaO-10,0, MgO-1,0,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C-8,0, Fe-0,02 (EDDHSA), полисахаридтер, витаминдер, ақуыздар, аминқышқылдары,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K2O-3,0, C-10,0, Mo-0,2, Mn-0,5, Zn-0,5,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аминқышқылдары-28, жалпы азот-7, аммиак азоты-1,3, органикалық азоты-4,3, мочевина азоты-1,4, C-22, Zn-0,5, Mn-1,5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Zn-2,5, Mn-2,5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Mn-0,8, Zn-1,2, маннитол-0,1, қоңыр балдыр сығындысы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азот-15, амид азоты-15, 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заттары-2,14, K-0,65, MgO-0,03, Na-0,01, P-0,02, Bacillus spp. және өсуді ынталандыратын басқа бактериялар≥2*10^9 КҚБ/г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"Биомикол+"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заттар≥4,5, K-0,8, MgO-0,03, N-0,45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≥5, K-0,028, MgO-0,02, P-0,015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 (В-10,6-11)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 L-a-аминқышқылдары-4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аминқышқылдары-20, N-5,5, B-1,5, Zn-0,1, Mn-0,1, Fe-1,0, Mg-0,8,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аминқышқылдары-9,3, N-2,1, B-0,02, Zn-0,07, Mn-0,04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теңіз балдыры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сығындысы-99,5,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Zn-0,048, В-0,01, Mo-0,01, Fe-0,016, Cu-0,048, Co-0,01,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Co-0,08, Se-0,015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"Экомак"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Моно-Цинк"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Моно-Бор"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"Диформа Бор-Молибден" маркалы "Волски Диформы" минералды сұйық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B-20, N-4, органикалық заттары-20, теңіз балдыры сығындысы-20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 Fe-3, Mn-0,7, Zn-1,6, B-0,3, Mg-0,7, S-1, K-5, органикалық заттары-20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сығындысы-18, альгин қышқылы-1,4, органикалық заттары-15, N-9, P2O2-3, K2O-6, Fe-1,6, Cu-0,8, Zn-1,2,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сығындысы-20, Zn-10, 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"Энергошанс"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сығындысы-20, органикалық заттары-5, альгин қышқылы-1, N-6, P-2,5, K-6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Бор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Mg-0,15, B-15, Mo-0,35, глутамин қышқылы-0,002г/л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Плюс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P2O5-12, K2O-10, S-0,15, Mg-0,11, Fe(ЭДТА)-0,11, Mn(ЭДТА)-0,06, B-0,01, Zn(ЭДТА)-0,02, Cu(ЭДТА)-0,021, Mo-0,05, Co-0,02, глутамин қышқылы-0,002г/л, L-аланин-0,014г/л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Цинк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S-4, Mg-1,6, Zn(ЭДТА)-12, глутамин қышқылы-0,002г/л, L-аланин-0,014г/л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propagules-100 колония/мл, Trichoderma&gt;1,108 спора/мл, Bacillus subtilis бактериялары, Bacillus megaterium&gt;2,108 спора/мл, Fe-2,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propagules-100 колония/мл,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Trichoderma&gt;1,108 спора/мл, Bacillus subtilis бактериялары, Bacillus megaterium&gt;2,108 спора/мл, Fe-2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 колония/мл, Trichoderma&gt;1,107 спора/мл, Bacillus subtilis бактериялары, Bacillus megaterium&gt;2,107 спора/мл, Fe-2,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P2O5-25,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понгамия тұқымының майы (Pongamia glabra)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C-33, L-аминқышқылы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NO3-N-7, NH4-N-2, K2O-6, микроэлементтер (Ca, Mg, Si, Fe, Ag)-1,1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аминқышқылдары-24, бос аминқышқылдары-13, құрғақ масса-32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аминқышқылдары-30, N-6, P2O5-1, К2О-1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аминқышқылдары-2, N-3,2, В-6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NH2-3, P2O5-15, иондық емес ББЗ-25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К2О-15, SiO2-10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аминқышқылдары-4, N-4, P2O5-8, К2О-3, полисахаридтер-15, Fe(EDDHA)-0,1, Zn(EDTA)-0,02, В-0,03, цитокининдер-0,05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аминқышқылдары-4, N-4, P2O5-6, К2О-2, полисахаридтер-12, Fe (EDTA)-0,4, Mn (EDTA)-0,2, Zn (EDTA)-0,2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C-10,0, нуклеотидтер, витаминдер,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аминқышқылдары-5,5, полисахаридтер-7,0, N-4,5, P2O5-5,0, K2O-2,5, MgO-1,0, Fe-0,2, Mn-0,2, Zn-0,2, Cu-0,1, B-0,1,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аминқышқылдары-10, N-6, K2O-3, SO3-5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аминқышқылдары-4, N-4, P2O5-10, MgO-2, SO3-1, Fe-0,4, Mn-0,2, Zn-0,2, Cu-0,1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аминқышқылдары-7, N-5,5, P2O5-4,5, K2O-4, MgO-2, SO3-2, Fe-0,3, Mn-0,7, Zn-0,6, Cu-0,4, B-0,2, Mo-0,02,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"Масличный"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 N-1,2, MgO-3, SO3-8, Fe-0,2, Mn-1, Zn-0,2, Cu-0,1, B-0,7, Mo-0,04,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"Кукуруза"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 N-6, MgO-2, SO3-6, Fe-0,3, Mn-0,2, Zn-0,9, Cu-0,3, B-0,3, Mo-0,02,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"Свекла"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 N-3,5, MgO-2,5, SO3-2, Fe-0,03, 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(N-4,7%,В-11,0%)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кукурузы"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SO3-4,2, B-0,4, Cu-0,6, Fe-0,7, Mn-0,7, Mo-0,03, Zn-1,1, Ti-0,02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масличных"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B-0,5, Cu-0,1, Fe-0,5, Mn-0,5, Mo-0,05, Zn-0,5,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зерновых"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SO3-4,5, Cu-0,9, Fe-0,8, Mn-1,1, Mo-0,05, Zn-1,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бобовых"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 B-0,5, Cu-0,2, Fe-0,3, Co-0,02, Mn-0,4, Mo-0,036, Zn-0,3,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картофеля"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B-0,4, Cu-0,2, Fe-0,3, Mn-0,6, Mo-0,05, Zn-0,65,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свҰклы"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SO3-1,8, B-0,5, Cu-0,2, Fe-0,2, Mn-0,65, Mo-0,05, Zn-0,5, Ti-0,02, Na2O-3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Mo-3,0,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Цинк 700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аминқышқылдары-7,5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аминқышқылдары-10,5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Multoleo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GA142-8,8, B-9,9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ВМ86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Na2MoO4-0,06, GA142-20, B-37,11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Na2MoO4-0,06, GA142-20, B-37,11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COLORADO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COLORSTAR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Goteo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CALIBRA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Appetizer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K2О-5,1, Mg-2,7, MgO-4,5, Mn-0,7,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NH2-11,0, NH4-19,5, NO3-10,6, K2O-4,11, P2O5-2,47, SO3-2,33, MgO-0,48, Zn-0,27, Cu-0,14, Mo-0,07, Fe-0,04, B-0,03, Se-0,03, Mn-0,02, Co-0,01, ылғалдандыратын заттар кешені-1,0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L-формадағы биоактивті аминқышқылдары-15, K2O-0,06, SO3-9,34, MgO-2,28, Zn-2,51, Cu-1,92, Mo-0,22, Fe-0,4, B-0,16, Ni-0,06, Mn-0,37, Co-0,11, ылғалдандыратын заттар кешені-1,0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Рост маркалы Изагри-М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N-1,6, L-формадағы биоактивті аминқышқылдары-11,5, Zn-3,36, Cu-3,76, Mn-0,37, Fe-0,54, MgO-2,37, SO3-15,2, Co-0,23, Li-0,06, Ni-0,02, органикалық қышқылдары-1,0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Питание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NO3-0,2, P2O5-0,55, K2O-3,58, Mo-0,67, B-0,57, Cr-0,12, V-0,09, Se-0,02, S-1,0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N-6,6, NO3-2,5, SO3-4,6, Mn-0,33, Cu-0,12, Zn-0,07, Fe-0,07, Mo-0,07, B-0,01, Se-0,03, Co-0,01, ылғалдандыратын заттар кешені-1,0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Zn-0,40, Cu-0,13, Fe-0,16, Mn-0,08, B-0,23, Mo-0,08, Co-0,02, биоактивті L-формадағы аминқышқылдары-2, ылғалдандыратын заттар кешені-1,0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Изагри-М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SWISSGROW Phomazin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P2O5-33,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P2O5-22, Cu-4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Vittafos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P2O5-27, K2O-18, B-0,01, Cu-0,02, Mn-0,02, Mo-0,01,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Vittafos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P2O5-27, K2O-6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Р2О5-5, К2О-40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MgO-5,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P2O5-11, К2О-5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P2O5-8, K2O-16, Mg-2, B-0,02, Cu-0,05, Fe-0,1, Mn-0,05, Mo-0,05,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аминқышқылы-42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аминқышқылы-25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аминқышқылы-6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ЅО3-42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C-20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"Biosol-K"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 аминқышқылы-50, Mn-2, Cu-0,5, Mo-0,05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"Biosol-P"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аминқышқылы-10, B-1, Mn-1,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аминқышқылы-50, B-1, Zn-2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қышқылды гумин қышқылдары, калий тұздары (фульвоқышқылдар, флавоноидтар, фитостериндер, каротиноидтер, амин қышқылдары, витаминдер, гуминдер, липидтер, наноөлшемді көміртек)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N - 2,7, L-a-амин қышқылдары-8, фитогормондар-75ppm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 амин қышқылдары 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 амин қышқылдары -3, фитогармодар-22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мен пептидтер - 62,5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"Curadrip"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"Etidot 67"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"Micrall"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"Microlan"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"Molibor"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"Trio"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маркалы: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(B): 4% Суда еритін молибден Mo: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маркалы: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(B):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маркалы: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кальций (Са): 7% Суда еритін бор (B):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B: 21% динатрий октабораты тетрагидраты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"Curanit"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заттар - 55%, амин 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Appetizer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тыңайтқышы - ЭКОЛАЙН Майлы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Элементтік күкірт: 70% (сызықты күкірт құрылымы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B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10% қолда бар фосфор (P2O5): 40% еритін калий (K2O): 6% күкірт (S):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(фосфит) -25, K2O-17, N-4, L-a-7 aминқышқылдары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