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98e4" w14:textId="6df9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"Жерлерді аймақтарға бөлу жобасын (схемасын), бағалау аймақтарының шекараларын және жер учаскелері үшін төлемақының базалық ставкаларына түзету коэффиценттерін бекіту туралы" Сырдария аудандық мәслихатының 2017 жылғы 22 желтоқсандағы № 161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12 желтоқсандағы № 154 шешімі. Қызылорда облысының Әдiлет департаментiнде 2024 жылғы 23 желтоқсанда № 8572-11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"Жерлерді аймақтарға бөлу жобасын (схемасын), бағалау аймақтарының шекараларын және жер учаскелері үшін төлемақының базалық ставкаларына түзету коэффиценттерін бекіту туралы" Сырдария аудандық мәслихатының 2017 жылғы 22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6132 болып тіркелген) келесі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"Сырдария ауданы Тереңөзек кентінің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Сырдария ауданы, Тереңөзек кентінің жерлерін аймақтарға бөлу жобасы (схемасы)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2-қосымша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Сырдария ауданы Тереңөзек кенті жерлерінің бағалау аймақтарының шекаралары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шекарасының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ауданы,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(002,003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орталығы. Батыс бөлігі "Майжарма" каналы, солтүстік бөлігі темір жол белдеуі, шығыс бөлігі А.Әлиакбаров және А.Тоқмағанбетов көшелері, оңтүстік бөлігі "Айтек" каналы, "Қызылорда-Жалағаш" автомобиль жолы.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(002, 003, 028 кварталдары)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оңтүстік-шығысы. Оңтүстік бөлігі "Сырдария" өзені, "Қызылорда-Жалағаш" автомобиль жолы, солтүстік бөлігі А. Иманов, А.Әлиакбаров пен А.Тоқмағанбетов көшелерінен темір жол белдеуіне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(001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бөлігі "Айтбай" каналы, солтүстік бөлігі темір жол белдеуі, шығыс бөлігі "Майжарма" каналы, оңтүстік бөлігі "Айтек" каналы.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1 учаске (003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Тереңөзек кентінің темір жол белдеуінің солтүстік бөлігі.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2 учаске (028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"Сырдария" өзенінің солтүстік-батысы. "Орман қоры жерінің жекелеген учаскелерін басқа санаттағы жерге ауыстыру туралы" Қазақстан Республикасы Үкіметінің 2011 жылғы 25 тамыздағы №957 қаулысына сәйкес орман қоры жерлерінің санатынан елді-мекен санатына ауыстырылған жер учаскесі.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3 учаске (028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өзенінің солтүстік-шығысы. "Орман қоры жерінің жекелеген учаскелерін басқа санаттағы жерге ауыстыру туралы" Қазақстан Республикасы Үкіметінің 2011 жылғы 25 тамыздағы №957 қаулысына сәйкес орман қоры жерлерінің санатынан елді-мекен санатына ауыстырылған жер учаскесі.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4 учаске (027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кентінің батысы. Солтүстік бөлігі темір жол белдеуі, оңтүстік бөлігі "Айтек" каналы, батыс бөлігі "Қызылорда-Жалағаш" автомобиль жолы, шығыс бөлігі "Айтбай-арық" каналы.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(027 квартал)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"Қызылорда-Жалағаш" автомобиль жолының батыс бөлігі, "Ескі бостандық" каналы, солтүстік бөлігі темір жол белдеуі, оңтүстік бөлігі "Айтек" каналы.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