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61e5" w14:textId="1306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Төменарық ауылдық округі әкімінің 2024 жылғы 06 ақпандағы № 04-Ш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2022 жылғы 18 тамыздағы қорытындысына сәйкес, Төменарық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Төменарық ауылдық округі, Төменарық ауылындағы "Елтай" көшесі "Ермахан Сүттібайұлы"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Төменарық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