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974de" w14:textId="bb974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ауданында мүгедектігі бар балалар қатарындағы кемтар балаларды жеке оқыту жоспары бойынша үйде оқытуға жұмсаған шығындарын өтеу тәртiбі мен мөлшерін айқындау туралы" Жаңақорған ауданы мәслихатының 2023 жылғы 27 маусымдағы № 50 шешіміне өзгерістер енгізу туралы</w:t>
      </w:r>
    </w:p>
    <w:p>
      <w:pPr>
        <w:spacing w:after="0"/>
        <w:ind w:left="0"/>
        <w:jc w:val="both"/>
      </w:pPr>
      <w:r>
        <w:rPr>
          <w:rFonts w:ascii="Times New Roman"/>
          <w:b w:val="false"/>
          <w:i w:val="false"/>
          <w:color w:val="000000"/>
          <w:sz w:val="28"/>
        </w:rPr>
        <w:t>Қызылорда облысы Жаңақорған аудандық мәслихатының 2024 жылғы 20 желтоқсандағы № 299 шешімі. Қызылорда облысының Әділет департаментінде 2024 жылғы 24 желтоқсанда № 8573-11 болып тіркелді</w:t>
      </w:r>
    </w:p>
    <w:p>
      <w:pPr>
        <w:spacing w:after="0"/>
        <w:ind w:left="0"/>
        <w:jc w:val="both"/>
      </w:pPr>
      <w:bookmarkStart w:name="z4" w:id="0"/>
      <w:r>
        <w:rPr>
          <w:rFonts w:ascii="Times New Roman"/>
          <w:b w:val="false"/>
          <w:i w:val="false"/>
          <w:color w:val="000000"/>
          <w:sz w:val="28"/>
        </w:rPr>
        <w:t>
      Жаңақорған ауданының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"Жаңақорған ауданында мүгедектігі бар балалар қатарындағы кемтар балаларды жеке оқыту жоспары бойынша үйде оқытуға жұмсаған шығындарын өтеу тәртібі мен мөлшерін айқындау туралы" Жаңақорған ауданы мәслихатының 2023 жылғы 27 маусымдағы № 50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8440-11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 қосымшасының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6 - тармақтары</w:t>
      </w:r>
      <w:r>
        <w:rPr>
          <w:rFonts w:ascii="Times New Roman"/>
          <w:b w:val="false"/>
          <w:i w:val="false"/>
          <w:color w:val="000000"/>
          <w:sz w:val="28"/>
        </w:rPr>
        <w:t xml:space="preserve"> жаңа редакцияда жазылсын:</w:t>
      </w:r>
    </w:p>
    <w:bookmarkStart w:name="z7" w:id="1"/>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өтеуді (бұдан әрі - оқытуға жұмсалған шығындарды өтеу) мүгедектігі бар балалар қатарындағы кемтар балалардың үйде оқу фактісін растайтын оқу орнының анықтамасы негізінде "Жаңақорған ауданының жұмыспен қамту және әлеуметтік бағдарламалар бөлімі" коммуналдық мемлекеттік мекемесі (бұдан әрі – уәкілетті орган) жүзеге асырады.";</w:t>
      </w:r>
    </w:p>
    <w:bookmarkEnd w:id="1"/>
    <w:bookmarkStart w:name="z8" w:id="2"/>
    <w:p>
      <w:pPr>
        <w:spacing w:after="0"/>
        <w:ind w:left="0"/>
        <w:jc w:val="both"/>
      </w:pPr>
      <w:r>
        <w:rPr>
          <w:rFonts w:ascii="Times New Roman"/>
          <w:b w:val="false"/>
          <w:i w:val="false"/>
          <w:color w:val="000000"/>
          <w:sz w:val="28"/>
        </w:rPr>
        <w:t>
      "6. Оқытуға жұмсалған шығындарды өтеуді алу үшін өтініш беруші "Азаматтарға арналған үкімет" мемлекеттік корпорациясы" коммерциялық емес акционерлік қоғамы арқылы уәкілетті органға немесе "электрондық үкімет" веб-порталға (бұдан әрі – портал) Шығындарды өтеу қағидаларының 3-қосымшасына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2-қосымшаларына сәйкес нысан бойынша өтінішпен жүгінеді.</w:t>
      </w:r>
    </w:p>
    <w:bookmarkEnd w:id="2"/>
    <w:bookmarkStart w:name="z9" w:id="3"/>
    <w:p>
      <w:pPr>
        <w:spacing w:after="0"/>
        <w:ind w:left="0"/>
        <w:jc w:val="both"/>
      </w:pPr>
      <w:r>
        <w:rPr>
          <w:rFonts w:ascii="Times New Roman"/>
          <w:b w:val="false"/>
          <w:i w:val="false"/>
          <w:color w:val="000000"/>
          <w:sz w:val="28"/>
        </w:rPr>
        <w:t>
      Өтініш беруші оқытуға жұмсалған шығындарды өтеуді алу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3"/>
    <w:bookmarkStart w:name="z10"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ЖАРҚЫНБЕК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