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c7df2" w14:textId="41c7d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"Аудандық маңыздағы автомобиль жолдарының тізбесін бекіту туралы" Қызылорда облысы Жалағаш ауданы әкімдігінің 2015 жылғы 24 тамыздағы № 177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2024 жылғы 31 желтоқсандағы № 293 қаулысы. Қызылорда облысының Әділет департаментінде 2024 жылғы 10 қаңтарда № 8578-11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"Аудандық маңыздағы автомобиль жолдарының тізбесін бекіту туралы" Қызылорда облысы Жалағаш ауданы әкімдігінің 2015 жылғы 24 тамыздағы № 177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5137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1" w:id="2"/>
      <w:r>
        <w:rPr>
          <w:rFonts w:ascii="Times New Roman"/>
          <w:b w:val="false"/>
          <w:i w:val="false"/>
          <w:color w:val="000000"/>
          <w:sz w:val="28"/>
        </w:rPr>
        <w:t>
      "Қызылорда облысының жолаушылар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көлігі және автомобиль жолдары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басқармасы" коммуналдық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мекемесі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293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 қаулысына қосымша</w:t>
            </w:r>
          </w:p>
        </w:tc>
      </w:tr>
    </w:tbl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маңыздағы автомобиль жолдарының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Р-33 Қызылорда-Жалағаш-Самара-Шымкент-Ақсу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Р-33 Қызылорда-Жалағаш-Самара-Шымкент-Бұқарбай батыр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 Самара-Шымкент-Мәдениет-Т.Жүргенов-Жаңаталап-Аққыр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 Самара-Шымкент-Еңбек-Есет батыр-Жаңадария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М-32 Самара-Шымкент-Таң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 елді мекеніне кіре 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KN-2 Самара-Шымкент-Жосалы-Жалағаш-Қаракеткен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KN-2 Самара-Шымкент-Жосалы-Жалағаш-М.Шәменов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Мырзабай ахун елді мекеніне кіре 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кентіне кіре 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Қызылорда-Жалағаш-Ақсу-Беркімбай кәлпе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Жосалы-Жалағаш-М.Шәменов-Түмен әулие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елді мекенінен ипподромға кіре 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Жаңақоныс-Таң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