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4512e" w14:textId="2b45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Қазалы аудандық мәслихатының 2023 жылғы 24 қазандағы № 91 шешіміне өзгерістер енгізу туралы</w:t>
      </w:r>
    </w:p>
    <w:p>
      <w:pPr>
        <w:spacing w:after="0"/>
        <w:ind w:left="0"/>
        <w:jc w:val="both"/>
      </w:pPr>
      <w:r>
        <w:rPr>
          <w:rFonts w:ascii="Times New Roman"/>
          <w:b w:val="false"/>
          <w:i w:val="false"/>
          <w:color w:val="000000"/>
          <w:sz w:val="28"/>
        </w:rPr>
        <w:t>Қызылорда облысы Қазалы аудандық мәслихатының 2024 жылғы 29 шілдедегі № 261 шешімі. Қызылорда облысының Әділет департаментінде 2024 жылғы 5 тамызда № 8542-11 болып тіркелді</w:t>
      </w:r>
    </w:p>
    <w:p>
      <w:pPr>
        <w:spacing w:after="0"/>
        <w:ind w:left="0"/>
        <w:jc w:val="both"/>
      </w:pPr>
      <w:bookmarkStart w:name="z4" w:id="0"/>
      <w:r>
        <w:rPr>
          <w:rFonts w:ascii="Times New Roman"/>
          <w:b w:val="false"/>
          <w:i w:val="false"/>
          <w:color w:val="000000"/>
          <w:sz w:val="28"/>
        </w:rPr>
        <w:t>
      Қазалы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"Қазалы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Қазалы аудандық мәслихатының 2023 жылғы 24 қазандағы № 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8460-11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шешіммен бекітілген Қазалы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Start w:name="z7" w:id="1"/>
    <w:p>
      <w:pPr>
        <w:spacing w:after="0"/>
        <w:ind w:left="0"/>
        <w:jc w:val="both"/>
      </w:pPr>
      <w:r>
        <w:rPr>
          <w:rFonts w:ascii="Times New Roman"/>
          <w:b w:val="false"/>
          <w:i w:val="false"/>
          <w:color w:val="000000"/>
          <w:sz w:val="28"/>
        </w:rPr>
        <w:t>
      2-тармақтың 1) тармақшасы жаңа редакцияда жазылсын:</w:t>
      </w:r>
    </w:p>
    <w:bookmarkEnd w:id="1"/>
    <w:bookmarkStart w:name="z8" w:id="2"/>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2"/>
    <w:bookmarkStart w:name="z9" w:id="3"/>
    <w:p>
      <w:pPr>
        <w:spacing w:after="0"/>
        <w:ind w:left="0"/>
        <w:jc w:val="both"/>
      </w:pPr>
      <w:r>
        <w:rPr>
          <w:rFonts w:ascii="Times New Roman"/>
          <w:b w:val="false"/>
          <w:i w:val="false"/>
          <w:color w:val="000000"/>
          <w:sz w:val="28"/>
        </w:rPr>
        <w:t>
      2-тармақтың 7-1) тармақшасы алынып тасталсын.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1" w:id="4"/>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4"/>
    <w:bookmarkStart w:name="z12" w:id="5"/>
    <w:p>
      <w:pPr>
        <w:spacing w:after="0"/>
        <w:ind w:left="0"/>
        <w:jc w:val="both"/>
      </w:pPr>
      <w:r>
        <w:rPr>
          <w:rFonts w:ascii="Times New Roman"/>
          <w:b w:val="false"/>
          <w:i w:val="false"/>
          <w:color w:val="000000"/>
          <w:sz w:val="28"/>
        </w:rPr>
        <w:t>
      1) 9 мамыр - Жеңіс күні:</w:t>
      </w:r>
    </w:p>
    <w:bookmarkEnd w:id="5"/>
    <w:bookmarkStart w:name="z13" w:id="6"/>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680 (алты жүз сексен) айлық есептiк көрсеткiш мөлшерiнде;</w:t>
      </w:r>
    </w:p>
    <w:bookmarkEnd w:id="6"/>
    <w:bookmarkStart w:name="z14" w:id="7"/>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680 (алты жүз сексен) айлық есептiк көрсеткiш мөлшерiнде;</w:t>
      </w:r>
    </w:p>
    <w:bookmarkEnd w:id="7"/>
    <w:bookmarkStart w:name="z15" w:id="8"/>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8"/>
    <w:bookmarkStart w:name="z16" w:id="9"/>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40 (қырық) айлық есептiк көрсеткiш мөлшерінде;</w:t>
      </w:r>
    </w:p>
    <w:bookmarkEnd w:id="9"/>
    <w:bookmarkStart w:name="z17" w:id="1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40 (қырық) айлық есептiк көрсеткiш мөлшерінде;</w:t>
      </w:r>
    </w:p>
    <w:bookmarkEnd w:id="10"/>
    <w:bookmarkStart w:name="z18" w:id="11"/>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40 (қырық) айлық есептік көрсеткіш мөлшерінде;</w:t>
      </w:r>
    </w:p>
    <w:bookmarkEnd w:id="11"/>
    <w:bookmarkStart w:name="z19" w:id="12"/>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40 (қырық) айлық есептік көрсеткіш мөлшерінде;</w:t>
      </w:r>
    </w:p>
    <w:bookmarkEnd w:id="12"/>
    <w:bookmarkStart w:name="z20" w:id="13"/>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13"/>
    <w:bookmarkStart w:name="z21" w:id="14"/>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40 (қырық) айлық есептік көрсеткіш мөлшерінде;</w:t>
      </w:r>
    </w:p>
    <w:bookmarkEnd w:id="14"/>
    <w:bookmarkStart w:name="z22" w:id="1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40 (қырық) айлық есептік көрсеткіш мөлшерінде;</w:t>
      </w:r>
    </w:p>
    <w:bookmarkEnd w:id="15"/>
    <w:bookmarkStart w:name="z23" w:id="1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16"/>
    <w:bookmarkStart w:name="z24" w:id="17"/>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17"/>
    <w:bookmarkStart w:name="z25" w:id="18"/>
    <w:p>
      <w:pPr>
        <w:spacing w:after="0"/>
        <w:ind w:left="0"/>
        <w:jc w:val="both"/>
      </w:pPr>
      <w:r>
        <w:rPr>
          <w:rFonts w:ascii="Times New Roman"/>
          <w:b w:val="false"/>
          <w:i w:val="false"/>
          <w:color w:val="000000"/>
          <w:sz w:val="28"/>
        </w:rPr>
        <w:t>
      2) 25 қазан - Республика күні:</w:t>
      </w:r>
    </w:p>
    <w:bookmarkEnd w:id="18"/>
    <w:bookmarkStart w:name="z26" w:id="19"/>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19"/>
    <w:bookmarkStart w:name="z27" w:id="20"/>
    <w:p>
      <w:pPr>
        <w:spacing w:after="0"/>
        <w:ind w:left="0"/>
        <w:jc w:val="both"/>
      </w:pPr>
      <w:r>
        <w:rPr>
          <w:rFonts w:ascii="Times New Roman"/>
          <w:b w:val="false"/>
          <w:i w:val="false"/>
          <w:color w:val="000000"/>
          <w:sz w:val="28"/>
        </w:rPr>
        <w:t>
      3) 16 желтоқсан – Тəуелсіздік күні:</w:t>
      </w:r>
    </w:p>
    <w:bookmarkEnd w:id="20"/>
    <w:bookmarkStart w:name="z28" w:id="21"/>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21"/>
    <w:bookmarkStart w:name="z29" w:id="22"/>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5 (бес) айлық есептік көрсеткіш мөлшерінде.".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31" w:id="23"/>
    <w:p>
      <w:pPr>
        <w:spacing w:after="0"/>
        <w:ind w:left="0"/>
        <w:jc w:val="both"/>
      </w:pPr>
      <w:r>
        <w:rPr>
          <w:rFonts w:ascii="Times New Roman"/>
          <w:b w:val="false"/>
          <w:i w:val="false"/>
          <w:color w:val="000000"/>
          <w:sz w:val="28"/>
        </w:rPr>
        <w:t>
      "8. Мереке күндеріне орай әлеуметтік көмек оны алушылардан өтініштер талап етілмей көрсетіледі.</w:t>
      </w:r>
    </w:p>
    <w:bookmarkEnd w:id="23"/>
    <w:bookmarkStart w:name="z32" w:id="24"/>
    <w:p>
      <w:pPr>
        <w:spacing w:after="0"/>
        <w:ind w:left="0"/>
        <w:jc w:val="both"/>
      </w:pPr>
      <w:r>
        <w:rPr>
          <w:rFonts w:ascii="Times New Roman"/>
          <w:b w:val="false"/>
          <w:i w:val="false"/>
          <w:color w:val="000000"/>
          <w:sz w:val="28"/>
        </w:rPr>
        <w:t>
      Әлеуметтік көмекті алушылардың санаттарын ЖАО белгілейді, содан кейін мемлекеттік корпорацияға не өзге де ұйымдарға сұраныс жіберу арқылы олардың тізімдері қалыптастырылады.".</w:t>
      </w:r>
    </w:p>
    <w:bookmarkEnd w:id="24"/>
    <w:bookmarkStart w:name="z33" w:id="2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ӘЛІШ</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left"/>
      </w:pPr>
      <w:r>
        <w:rPr>
          <w:rFonts w:ascii="Times New Roman"/>
          <w:b w:val="false"/>
          <w:i w:val="false"/>
          <w:color w:val="000000"/>
          <w:sz w:val="28"/>
        </w:rPr>
        <w:t>
</w:t>
      </w:r>
    </w:p>
    <w:p>
      <w:pPr>
        <w:spacing w:after="0"/>
        <w:ind w:left="0"/>
        <w:jc w:val="both"/>
      </w:pPr>
      <w:bookmarkStart w:name="z37" w:id="26"/>
      <w:r>
        <w:rPr>
          <w:rFonts w:ascii="Times New Roman"/>
          <w:b w:val="false"/>
          <w:i w:val="false"/>
          <w:color w:val="000000"/>
          <w:sz w:val="28"/>
        </w:rPr>
        <w:t>
      "Қызылорда облысының жұмыспен</w:t>
      </w:r>
    </w:p>
    <w:bookmarkEnd w:id="26"/>
    <w:p>
      <w:pPr>
        <w:spacing w:after="0"/>
        <w:ind w:left="0"/>
        <w:jc w:val="both"/>
      </w:pPr>
      <w:r>
        <w:rPr>
          <w:rFonts w:ascii="Times New Roman"/>
          <w:b w:val="false"/>
          <w:i w:val="false"/>
          <w:color w:val="000000"/>
          <w:sz w:val="28"/>
        </w:rPr>
        <w:t>қамтуды үйлестіру және әлеуметтік</w:t>
      </w:r>
    </w:p>
    <w:p>
      <w:pPr>
        <w:spacing w:after="0"/>
        <w:ind w:left="0"/>
        <w:jc w:val="both"/>
      </w:pPr>
      <w:r>
        <w:rPr>
          <w:rFonts w:ascii="Times New Roman"/>
          <w:b w:val="false"/>
          <w:i w:val="false"/>
          <w:color w:val="000000"/>
          <w:sz w:val="28"/>
        </w:rPr>
        <w:t>бағдарламалар басқармасы"</w:t>
      </w:r>
    </w:p>
    <w:p>
      <w:pPr>
        <w:spacing w:after="0"/>
        <w:ind w:left="0"/>
        <w:jc w:val="both"/>
      </w:pPr>
      <w:r>
        <w:rPr>
          <w:rFonts w:ascii="Times New Roman"/>
          <w:b w:val="false"/>
          <w:i w:val="false"/>
          <w:color w:val="000000"/>
          <w:sz w:val="28"/>
        </w:rPr>
        <w:t>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