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9e57" w14:textId="7a89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Қазалы аудандық мәслихатының 2019 жылғы 27 қыркүйектегі № 318 шешіміне өзгерістер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18 маусымдағы № 257 шешімі. Қызылорда облысының Әділет департаментінде 2024 жылғы 26 маусымда № 8526-11 болып тіркелді</w:t>
      </w:r>
    </w:p>
    <w:p>
      <w:pPr>
        <w:spacing w:after="0"/>
        <w:ind w:left="0"/>
        <w:jc w:val="both"/>
      </w:pPr>
      <w:bookmarkStart w:name="z4" w:id="0"/>
      <w:r>
        <w:rPr>
          <w:rFonts w:ascii="Times New Roman"/>
          <w:b w:val="false"/>
          <w:i w:val="false"/>
          <w:color w:val="000000"/>
          <w:sz w:val="28"/>
        </w:rPr>
        <w:t>
      Қазалы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Қазалы аудандық мәслихатының 2019 жылғы 27 қыркүйектегі № 318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6925 болып тіркелген) келесі өзгерістер енгізілсін:</w:t>
      </w:r>
    </w:p>
    <w:bookmarkStart w:name="z6" w:id="1"/>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1"/>
    <w:bookmarkStart w:name="z7" w:id="2"/>
    <w:p>
      <w:pPr>
        <w:spacing w:after="0"/>
        <w:ind w:left="0"/>
        <w:jc w:val="both"/>
      </w:pPr>
      <w:r>
        <w:rPr>
          <w:rFonts w:ascii="Times New Roman"/>
          <w:b w:val="false"/>
          <w:i w:val="false"/>
          <w:color w:val="000000"/>
          <w:sz w:val="28"/>
        </w:rPr>
        <w:t>
      "Қазалы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қосымшасына сәйкес Қазалы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18 маусымдағы</w:t>
            </w:r>
            <w:r>
              <w:br/>
            </w:r>
            <w:r>
              <w:rPr>
                <w:rFonts w:ascii="Times New Roman"/>
                <w:b w:val="false"/>
                <w:i w:val="false"/>
                <w:color w:val="000000"/>
                <w:sz w:val="20"/>
              </w:rPr>
              <w:t>№ 257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2019 жылғы 27 қыркүйектегі № 318</w:t>
            </w:r>
            <w:r>
              <w:br/>
            </w:r>
            <w:r>
              <w:rPr>
                <w:rFonts w:ascii="Times New Roman"/>
                <w:b w:val="false"/>
                <w:i w:val="false"/>
                <w:color w:val="000000"/>
                <w:sz w:val="20"/>
              </w:rPr>
              <w:t>шешіміне қосымша</w:t>
            </w:r>
          </w:p>
        </w:tc>
      </w:tr>
    </w:tbl>
    <w:bookmarkStart w:name="z19" w:id="5"/>
    <w:p>
      <w:pPr>
        <w:spacing w:after="0"/>
        <w:ind w:left="0"/>
        <w:jc w:val="left"/>
      </w:pPr>
      <w:r>
        <w:rPr>
          <w:rFonts w:ascii="Times New Roman"/>
          <w:b/>
          <w:i w:val="false"/>
          <w:color w:val="000000"/>
        </w:rPr>
        <w:t xml:space="preserve"> Қазалы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5"/>
    <w:bookmarkStart w:name="z20" w:id="6"/>
    <w:p>
      <w:pPr>
        <w:spacing w:after="0"/>
        <w:ind w:left="0"/>
        <w:jc w:val="both"/>
      </w:pPr>
      <w:r>
        <w:rPr>
          <w:rFonts w:ascii="Times New Roman"/>
          <w:b w:val="false"/>
          <w:i w:val="false"/>
          <w:color w:val="000000"/>
          <w:sz w:val="28"/>
        </w:rPr>
        <w:t>
      1. Қазалы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21" w:id="7"/>
    <w:p>
      <w:pPr>
        <w:spacing w:after="0"/>
        <w:ind w:left="0"/>
        <w:jc w:val="both"/>
      </w:pPr>
      <w:r>
        <w:rPr>
          <w:rFonts w:ascii="Times New Roman"/>
          <w:b w:val="false"/>
          <w:i w:val="false"/>
          <w:color w:val="000000"/>
          <w:sz w:val="28"/>
        </w:rPr>
        <w:t>
      2. Әлеуметтік қолдауды тағайындауды уәкілетті орган – "Қазалы ауданының жұмыспен қамту және әлеуметтік бағдарламалар бөлімі" коммуналдық мемлекеттік мекемесі жүзеге асырады.</w:t>
      </w:r>
    </w:p>
    <w:bookmarkEnd w:id="7"/>
    <w:bookmarkStart w:name="z22" w:id="8"/>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8"/>
    <w:bookmarkStart w:name="z23"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9"/>
    <w:bookmarkStart w:name="z24" w:id="10"/>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айлық есептік көрсеткіш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