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cc0f4" w14:textId="0fcc0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"Арал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Арал аудандық мәслихатының 2023 жылғы 11 қазандағы № 103 шешіміне өзгерістер енгізу туралы</w:t>
      </w:r>
    </w:p>
    <w:p>
      <w:pPr>
        <w:spacing w:after="0"/>
        <w:ind w:left="0"/>
        <w:jc w:val="both"/>
      </w:pPr>
      <w:r>
        <w:rPr>
          <w:rFonts w:ascii="Times New Roman"/>
          <w:b w:val="false"/>
          <w:i w:val="false"/>
          <w:color w:val="000000"/>
          <w:sz w:val="28"/>
        </w:rPr>
        <w:t>Қызылорда облысы Арал аудандық мәслихатының 2024 жылғы 28 тамыздағы № 273 шешімі. Қызылорда облысының Әділет департаментінде 2024 жылғы 9 қыркүйектегі № 8552-11 болып тіркелді</w:t>
      </w:r>
    </w:p>
    <w:p>
      <w:pPr>
        <w:spacing w:after="0"/>
        <w:ind w:left="0"/>
        <w:jc w:val="both"/>
      </w:pPr>
      <w:bookmarkStart w:name="z4" w:id="0"/>
      <w:r>
        <w:rPr>
          <w:rFonts w:ascii="Times New Roman"/>
          <w:b w:val="false"/>
          <w:i w:val="false"/>
          <w:color w:val="000000"/>
          <w:sz w:val="28"/>
        </w:rPr>
        <w:t>
      Арал аудандық мәслихаты ШЕШІМ ҚАБЫЛДАДЫ: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"Арал ауданының әлеуметтiк көмек көрсетудің, оның мөлшерлерiн белгiлеудiң және мұқтаж азаматтардың жекелеген санаттарының тiзбесiн айқындаудың қағидаларын бекiту туралы" Арал аудандық мәслихатының 2023 жылғы 11 қазандағы № 103 </w:t>
      </w:r>
      <w:r>
        <w:rPr>
          <w:rFonts w:ascii="Times New Roman"/>
          <w:b w:val="false"/>
          <w:i w:val="false"/>
          <w:color w:val="000000"/>
          <w:sz w:val="28"/>
        </w:rPr>
        <w:t>шешiмiне</w:t>
      </w:r>
      <w:r>
        <w:rPr>
          <w:rFonts w:ascii="Times New Roman"/>
          <w:b w:val="false"/>
          <w:i w:val="false"/>
          <w:color w:val="000000"/>
          <w:sz w:val="28"/>
        </w:rPr>
        <w:t xml:space="preserve"> (Нормативтiк құқықтық актiлердi мемлекеттiк тiркеу тiзiлiмiнде № 8455-11 болып тіркелген) келесі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шешіммен бекітілген Арал ауданының әлеуметтiк көмек көрсетудің, оның мөлшерлерiн белгiлеудің және мұқтаж азаматтардың жекелеген санаттарының тiзбесiн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Start w:name="z7" w:id="1"/>
    <w:p>
      <w:pPr>
        <w:spacing w:after="0"/>
        <w:ind w:left="0"/>
        <w:jc w:val="both"/>
      </w:pPr>
      <w:r>
        <w:rPr>
          <w:rFonts w:ascii="Times New Roman"/>
          <w:b w:val="false"/>
          <w:i w:val="false"/>
          <w:color w:val="000000"/>
          <w:sz w:val="28"/>
        </w:rPr>
        <w:t>
      2-тармақтың 1) тармақшасы келесі редакцияда жазылсын:</w:t>
      </w:r>
    </w:p>
    <w:bookmarkEnd w:id="1"/>
    <w:bookmarkStart w:name="z8" w:id="2"/>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2"/>
    <w:bookmarkStart w:name="z9" w:id="3"/>
    <w:p>
      <w:pPr>
        <w:spacing w:after="0"/>
        <w:ind w:left="0"/>
        <w:jc w:val="both"/>
      </w:pPr>
      <w:r>
        <w:rPr>
          <w:rFonts w:ascii="Times New Roman"/>
          <w:b w:val="false"/>
          <w:i w:val="false"/>
          <w:color w:val="000000"/>
          <w:sz w:val="28"/>
        </w:rPr>
        <w:t>
      2-тармақтың 7-1) тармақшасы алынып тасталсын;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p>
    <w:bookmarkStart w:name="z11" w:id="4"/>
    <w:p>
      <w:pPr>
        <w:spacing w:after="0"/>
        <w:ind w:left="0"/>
        <w:jc w:val="both"/>
      </w:pPr>
      <w:r>
        <w:rPr>
          <w:rFonts w:ascii="Times New Roman"/>
          <w:b w:val="false"/>
          <w:i w:val="false"/>
          <w:color w:val="000000"/>
          <w:sz w:val="28"/>
        </w:rPr>
        <w:t>
      "5. Мереке күндеріне әлеуметтік көмек бір рет ақшалай төлем түрінде келесі санаттағы азаматтарға көрсетіледі:</w:t>
      </w:r>
    </w:p>
    <w:bookmarkEnd w:id="4"/>
    <w:bookmarkStart w:name="z12" w:id="5"/>
    <w:p>
      <w:pPr>
        <w:spacing w:after="0"/>
        <w:ind w:left="0"/>
        <w:jc w:val="both"/>
      </w:pPr>
      <w:r>
        <w:rPr>
          <w:rFonts w:ascii="Times New Roman"/>
          <w:b w:val="false"/>
          <w:i w:val="false"/>
          <w:color w:val="000000"/>
          <w:sz w:val="28"/>
        </w:rPr>
        <w:t>
      1) 9 мамыр - Жеңіс күні:</w:t>
      </w:r>
    </w:p>
    <w:bookmarkEnd w:id="5"/>
    <w:bookmarkStart w:name="z13" w:id="6"/>
    <w:p>
      <w:pPr>
        <w:spacing w:after="0"/>
        <w:ind w:left="0"/>
        <w:jc w:val="both"/>
      </w:pPr>
      <w:r>
        <w:rPr>
          <w:rFonts w:ascii="Times New Roman"/>
          <w:b w:val="false"/>
          <w:i w:val="false"/>
          <w:color w:val="000000"/>
          <w:sz w:val="28"/>
        </w:rPr>
        <w:t>
      Ұлы Отан соғысына қатысушыларға, атап айтқанда, Ұлы Отан соғысы кезеңінде, сондай-ақ бұрынғы Кеңестік Социалистік Республикалар Одағын (бұдан әрі – КСР Одағы)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қызметшiлерге, Ұлы Отан соғысының партизандары мен астыртын әрекет етушiлерiне – 435 (төрт жүз отыз бес) айлық есептiк көрсеткiш мөлшерiнде;</w:t>
      </w:r>
    </w:p>
    <w:bookmarkEnd w:id="6"/>
    <w:bookmarkStart w:name="z14" w:id="7"/>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адамдарға,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қызметшілеріне, Ұлы Отан соғысының партизандары мен астыртын әрекет етушілеріне, сондай-ақ жұмысшылар мен қызметшілерге – 435 (төрт жүз отыз бес) айлық есептiк көрсеткiш мөлшерiнде;</w:t>
      </w:r>
    </w:p>
    <w:bookmarkEnd w:id="7"/>
    <w:bookmarkStart w:name="z15" w:id="8"/>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60 (алпыс) айлық есептiк көрсеткiш мөлшерiнде;</w:t>
      </w:r>
    </w:p>
    <w:bookmarkEnd w:id="8"/>
    <w:bookmarkStart w:name="z16" w:id="9"/>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40 (қырық) айлық есептiк көрсеткiш мөлшерінде;</w:t>
      </w:r>
    </w:p>
    <w:bookmarkEnd w:id="9"/>
    <w:bookmarkStart w:name="z17" w:id="10"/>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40 (қырық) айлық есептiк көрсеткiш мөлшерінде;</w:t>
      </w:r>
    </w:p>
    <w:bookmarkEnd w:id="10"/>
    <w:bookmarkStart w:name="z18" w:id="11"/>
    <w:p>
      <w:pPr>
        <w:spacing w:after="0"/>
        <w:ind w:left="0"/>
        <w:jc w:val="both"/>
      </w:pPr>
      <w:r>
        <w:rPr>
          <w:rFonts w:ascii="Times New Roman"/>
          <w:b w:val="false"/>
          <w:i w:val="false"/>
          <w:color w:val="000000"/>
          <w:sz w:val="28"/>
        </w:rPr>
        <w:t>
      басқа мемлекеттердiң аумағындағы ұрыс қимылдарының ардагерлеріне – 40 (қырық) айлық есептік көрсеткіш мөлшерінде;</w:t>
      </w:r>
    </w:p>
    <w:bookmarkEnd w:id="11"/>
    <w:bookmarkStart w:name="z19" w:id="12"/>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 40 (қырық) айлық есептік көрсеткіш мөлшерінде;</w:t>
      </w:r>
    </w:p>
    <w:bookmarkEnd w:id="12"/>
    <w:bookmarkStart w:name="z20" w:id="13"/>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10 (он) айлық есептік көрсеткіш мөлшерінде;</w:t>
      </w:r>
    </w:p>
    <w:bookmarkEnd w:id="13"/>
    <w:bookmarkStart w:name="z21" w:id="14"/>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40 (қырық) айлық есептік көрсеткіш мөлшерінде;</w:t>
      </w:r>
    </w:p>
    <w:bookmarkEnd w:id="14"/>
    <w:bookmarkStart w:name="z22" w:id="15"/>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 40 (қырық) айлық есептік көрсеткіш мөлшерінде;</w:t>
      </w:r>
    </w:p>
    <w:bookmarkEnd w:id="15"/>
    <w:bookmarkStart w:name="z23" w:id="16"/>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10 (он) айлық есептік көрсеткіш мөлшерінде;</w:t>
      </w:r>
    </w:p>
    <w:bookmarkEnd w:id="16"/>
    <w:bookmarkStart w:name="z24" w:id="17"/>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 10 (он) айлық есептік көрсеткіш мөлшерінде.</w:t>
      </w:r>
    </w:p>
    <w:bookmarkEnd w:id="17"/>
    <w:bookmarkStart w:name="z25" w:id="18"/>
    <w:p>
      <w:pPr>
        <w:spacing w:after="0"/>
        <w:ind w:left="0"/>
        <w:jc w:val="both"/>
      </w:pPr>
      <w:r>
        <w:rPr>
          <w:rFonts w:ascii="Times New Roman"/>
          <w:b w:val="false"/>
          <w:i w:val="false"/>
          <w:color w:val="000000"/>
          <w:sz w:val="28"/>
        </w:rPr>
        <w:t>
      2) 25 қазан - Республика күні:</w:t>
      </w:r>
    </w:p>
    <w:bookmarkEnd w:id="18"/>
    <w:bookmarkStart w:name="z26" w:id="19"/>
    <w:p>
      <w:pPr>
        <w:spacing w:after="0"/>
        <w:ind w:left="0"/>
        <w:jc w:val="both"/>
      </w:pPr>
      <w:r>
        <w:rPr>
          <w:rFonts w:ascii="Times New Roman"/>
          <w:b w:val="false"/>
          <w:i w:val="false"/>
          <w:color w:val="000000"/>
          <w:sz w:val="28"/>
        </w:rPr>
        <w:t>
      мүгедектігі бар адамдарға және мүгедектігі бар балаларға - 3 (үш) айлық есептік көрсеткіш мөлшерінде.</w:t>
      </w:r>
    </w:p>
    <w:bookmarkEnd w:id="19"/>
    <w:bookmarkStart w:name="z27" w:id="20"/>
    <w:p>
      <w:pPr>
        <w:spacing w:after="0"/>
        <w:ind w:left="0"/>
        <w:jc w:val="both"/>
      </w:pPr>
      <w:r>
        <w:rPr>
          <w:rFonts w:ascii="Times New Roman"/>
          <w:b w:val="false"/>
          <w:i w:val="false"/>
          <w:color w:val="000000"/>
          <w:sz w:val="28"/>
        </w:rPr>
        <w:t>
      3) 16 желтоқсан – Тəуелсіздік күні:</w:t>
      </w:r>
    </w:p>
    <w:bookmarkEnd w:id="20"/>
    <w:bookmarkStart w:name="z28" w:id="21"/>
    <w:p>
      <w:pPr>
        <w:spacing w:after="0"/>
        <w:ind w:left="0"/>
        <w:jc w:val="both"/>
      </w:pPr>
      <w:r>
        <w:rPr>
          <w:rFonts w:ascii="Times New Roman"/>
          <w:b w:val="false"/>
          <w:i w:val="false"/>
          <w:color w:val="000000"/>
          <w:sz w:val="28"/>
        </w:rPr>
        <w:t>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қуғын-сүргіндерге ұшыраған адамдарға – 40 (қырық) айлық есептік көрсеткіш мөлшерінде;</w:t>
      </w:r>
    </w:p>
    <w:bookmarkEnd w:id="21"/>
    <w:bookmarkStart w:name="z29" w:id="22"/>
    <w:p>
      <w:pPr>
        <w:spacing w:after="0"/>
        <w:ind w:left="0"/>
        <w:jc w:val="both"/>
      </w:pPr>
      <w:r>
        <w:rPr>
          <w:rFonts w:ascii="Times New Roman"/>
          <w:b w:val="false"/>
          <w:i w:val="false"/>
          <w:color w:val="000000"/>
          <w:sz w:val="28"/>
        </w:rPr>
        <w:t>
      саяси қуғын-сүргiндерден зардап шеккендер ретiнде ата-аналармен немесе олардың орнындағы адамдармен бiрге бас бостандығынан айыру орындарында, айдауда, жер аударуда немесе арнайы қоныс аударуда болған саяси қуғын-сүргiндер құрбандарының балаларына, сондай-ақ қуғын-сүргiн кезiнде он сегiз жасқа толмаған және оның қолданылуы нәтижесiнде ата-анасының немесе олардың біреуінің қамқорлығынсыз қалған саяси қуғын-сүргiндер құрбандарының балаларына – 5 (бес) айлық есептік көрсеткіш мөлшерінде.".</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жаңа редакцияда жазылсын:</w:t>
      </w:r>
    </w:p>
    <w:bookmarkStart w:name="z31" w:id="23"/>
    <w:p>
      <w:pPr>
        <w:spacing w:after="0"/>
        <w:ind w:left="0"/>
        <w:jc w:val="both"/>
      </w:pPr>
      <w:r>
        <w:rPr>
          <w:rFonts w:ascii="Times New Roman"/>
          <w:b w:val="false"/>
          <w:i w:val="false"/>
          <w:color w:val="000000"/>
          <w:sz w:val="28"/>
        </w:rPr>
        <w:t>
      "8. Мереке күндеріне орай әлеуметтік көмек оны алушылардан өтініштер талап етілмей көрсетіледі.</w:t>
      </w:r>
    </w:p>
    <w:bookmarkEnd w:id="23"/>
    <w:bookmarkStart w:name="z32" w:id="24"/>
    <w:p>
      <w:pPr>
        <w:spacing w:after="0"/>
        <w:ind w:left="0"/>
        <w:jc w:val="both"/>
      </w:pPr>
      <w:r>
        <w:rPr>
          <w:rFonts w:ascii="Times New Roman"/>
          <w:b w:val="false"/>
          <w:i w:val="false"/>
          <w:color w:val="000000"/>
          <w:sz w:val="28"/>
        </w:rPr>
        <w:t>
      Әлеуметтік көмекті алушылардың санаттарын ЖАО белгілейді, содан кейін Мемлекеттік корпорацияға не өзге де ұйымдарға сұраныс жіберу арқылы олардың тізімдері қалыптастырылады.".</w:t>
      </w:r>
    </w:p>
    <w:bookmarkEnd w:id="24"/>
    <w:bookmarkStart w:name="z33" w:id="25"/>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Арал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Турахметов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