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eee9" w14:textId="7b9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учаскелерiн құру туралы" Арал ауданы әкімінің 2018 жылғы 24 қазандағы № 28-ш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2024 жылғы 5 тамыздағы № 2-ш шешімі. Қызылорда облысының Әділет департаментінде 2024 жылғы 5 тамызда № 8539-11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учаскелерiн құру туралы" Арал ауданы әкімінің 2018 жылғы 24 қазандағы № 28-ш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6480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Аралқұм ауылы, Аралқұм көшесі № 228, "Қызылорда облысының білім басқармасының Арал ауданы бойынша білім бөлімінің "№ 61 орта мектебі" коммуналдық мемлекеттік мекемесі.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Аралқұм, Мойнақ ауылдары;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 сайлау учаскесі алынып тасталсын;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Қызылжар ауылы, Жақсығұл Жалғасбаев көшесі № 16, "Қызылорда облысының білім басқармасының Арал ауданы бойынша білім бөлімінің "№ 81 орта мектебі"" коммуналдық мемлекеттік мекемесі.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Райым ауылы, Райым көшесі № 30, "Жетес би ауылдық округі әкімінің аппараты" коммуналдық мемлекеттік мекемесінің "Райым ауылдық клубы" коммуналдық мемлекеттік қазыналық кәсіпорны.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 ауылы;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388 сайлау учаскесімен толықтырылсын: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Ескіұра ауылы, Ескіұра көшесі № 9, "Қызылорда облысының білім басқармасының Арал ауданы бойынша білім бөлімінің "№ 281 негізгі мектебі"" коммуналдық мемлекеттік мекемесі.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Ескіұра ауылы.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Арал аудандық аумақтық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