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e202" w14:textId="deae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шешіміне өзгерістер енгізу туралы</w:t>
      </w:r>
    </w:p>
    <w:p>
      <w:pPr>
        <w:spacing w:after="0"/>
        <w:ind w:left="0"/>
        <w:jc w:val="both"/>
      </w:pPr>
      <w:r>
        <w:rPr>
          <w:rFonts w:ascii="Times New Roman"/>
          <w:b w:val="false"/>
          <w:i w:val="false"/>
          <w:color w:val="000000"/>
          <w:sz w:val="28"/>
        </w:rPr>
        <w:t>Қызылорда қалалық мәслихатының 2024 жылғы 6 мамырдағы № 154-20/1 шешімі. Қызылорда облысының Әділет департаментінде 2024 жылғы 6 мамырда № 8518-11 болып тіркелді</w:t>
      </w:r>
    </w:p>
    <w:p>
      <w:pPr>
        <w:spacing w:after="0"/>
        <w:ind w:left="0"/>
        <w:jc w:val="both"/>
      </w:pPr>
      <w:bookmarkStart w:name="z4" w:id="0"/>
      <w:r>
        <w:rPr>
          <w:rFonts w:ascii="Times New Roman"/>
          <w:b w:val="false"/>
          <w:i w:val="false"/>
          <w:color w:val="000000"/>
          <w:sz w:val="28"/>
        </w:rPr>
        <w:t>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8449-11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Қызылорда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3"/>
    <w:bookmarkStart w:name="z12" w:id="4"/>
    <w:p>
      <w:pPr>
        <w:spacing w:after="0"/>
        <w:ind w:left="0"/>
        <w:jc w:val="both"/>
      </w:pPr>
      <w:r>
        <w:rPr>
          <w:rFonts w:ascii="Times New Roman"/>
          <w:b w:val="false"/>
          <w:i w:val="false"/>
          <w:color w:val="000000"/>
          <w:sz w:val="28"/>
        </w:rPr>
        <w:t>
      1) 9 мамыр - Жеңіс күні:</w:t>
      </w:r>
    </w:p>
    <w:bookmarkEnd w:id="4"/>
    <w:bookmarkStart w:name="z13"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680 (алты жүз сексен) айлық есептiк көрсеткiш мөлшерiнде;</w:t>
      </w:r>
    </w:p>
    <w:bookmarkEnd w:id="5"/>
    <w:bookmarkStart w:name="z14"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680 (алты жүз сексен) айлық есептiк көрсеткiш мөлшерiнде;</w:t>
      </w:r>
    </w:p>
    <w:bookmarkEnd w:id="6"/>
    <w:bookmarkStart w:name="z15" w:id="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7"/>
    <w:bookmarkStart w:name="z16"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8"/>
    <w:bookmarkStart w:name="z17"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9"/>
    <w:bookmarkStart w:name="z18" w:id="1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0"/>
    <w:bookmarkStart w:name="z19" w:id="1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1"/>
    <w:bookmarkStart w:name="z20" w:id="1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2"/>
    <w:bookmarkStart w:name="z21" w:id="1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3"/>
    <w:bookmarkStart w:name="z22"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4"/>
    <w:bookmarkStart w:name="z23"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5"/>
    <w:bookmarkStart w:name="z24" w:id="1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6"/>
    <w:bookmarkStart w:name="z25" w:id="17"/>
    <w:p>
      <w:pPr>
        <w:spacing w:after="0"/>
        <w:ind w:left="0"/>
        <w:jc w:val="both"/>
      </w:pPr>
      <w:r>
        <w:rPr>
          <w:rFonts w:ascii="Times New Roman"/>
          <w:b w:val="false"/>
          <w:i w:val="false"/>
          <w:color w:val="000000"/>
          <w:sz w:val="28"/>
        </w:rPr>
        <w:t>
      2) 25 қазан - Республика күні:</w:t>
      </w:r>
    </w:p>
    <w:bookmarkEnd w:id="17"/>
    <w:bookmarkStart w:name="z26" w:id="18"/>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8"/>
    <w:bookmarkStart w:name="z27" w:id="19"/>
    <w:p>
      <w:pPr>
        <w:spacing w:after="0"/>
        <w:ind w:left="0"/>
        <w:jc w:val="both"/>
      </w:pPr>
      <w:r>
        <w:rPr>
          <w:rFonts w:ascii="Times New Roman"/>
          <w:b w:val="false"/>
          <w:i w:val="false"/>
          <w:color w:val="000000"/>
          <w:sz w:val="28"/>
        </w:rPr>
        <w:t>
      3) 16 желтоқсан – Тəуелсіздік күні:</w:t>
      </w:r>
    </w:p>
    <w:bookmarkEnd w:id="19"/>
    <w:bookmarkStart w:name="z28" w:id="2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0"/>
    <w:bookmarkStart w:name="z29" w:id="2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2"/>
    <w:bookmarkStart w:name="z32" w:id="23"/>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3"/>
    <w:bookmarkStart w:name="z33" w:id="2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bookmarkStart w:name="z35" w:id="25"/>
    <w:p>
      <w:pPr>
        <w:spacing w:after="0"/>
        <w:ind w:left="0"/>
        <w:jc w:val="both"/>
      </w:pPr>
      <w:r>
        <w:rPr>
          <w:rFonts w:ascii="Times New Roman"/>
          <w:b w:val="false"/>
          <w:i w:val="false"/>
          <w:color w:val="000000"/>
          <w:sz w:val="28"/>
        </w:rPr>
        <w:t>
       "КЕЛІСІЛДІ"</w:t>
      </w:r>
    </w:p>
    <w:bookmarkEnd w:id="25"/>
    <w:p>
      <w:pPr>
        <w:spacing w:after="0"/>
        <w:ind w:left="0"/>
        <w:jc w:val="both"/>
      </w:pPr>
      <w:bookmarkStart w:name="z36" w:id="26"/>
      <w:r>
        <w:rPr>
          <w:rFonts w:ascii="Times New Roman"/>
          <w:b w:val="false"/>
          <w:i w:val="false"/>
          <w:color w:val="000000"/>
          <w:sz w:val="28"/>
        </w:rPr>
        <w:t>
      "Қызылорда облысының жұмыспен</w:t>
      </w:r>
    </w:p>
    <w:bookmarkEnd w:id="26"/>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