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9f77" w14:textId="9809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объектілері мен су шаруашылығы құрылыстарындағы көпшіліктің демалуына, туризм мен спортқа арналған жерлерді белгілеу туралы" Қызылорда облысы әкімдігінің 2023 жылғы 13 қаңтардағы № 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2024 жылғы 12 тамыздағы № 141 қаулысы. Қызылорда облысының Әділет департаментінде 2024 жылғы 13 тамызда № 8548-11 болып тіркелді. Күші жойылды - Қызылорда облысы әкімдігінің 2025 жылғы 03 қыркүйектегі № 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03.09.2025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 объектілері мен су шаруашылығы құрылыстарындағы көпшіліктің демалуына, туризм мен спортқа арналған жерлерді белгілеу туралы" Қызылорда облысы әкімдігінің 2023 жылғы 13 қантардағы № 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8356-11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облысы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Су ресурстары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ирригация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шаруашылығы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қорғау жөніндегі Арал-Сырдария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 мекемесі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p>
      <w:pPr>
        <w:spacing w:after="0"/>
        <w:ind w:left="0"/>
        <w:jc w:val="both"/>
      </w:pPr>
      <w:bookmarkStart w:name="z19" w:id="8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Экологиялық реттеу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Қызылорда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 мекемесі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"/>
    <w:p>
      <w:pPr>
        <w:spacing w:after="0"/>
        <w:ind w:left="0"/>
        <w:jc w:val="both"/>
      </w:pPr>
      <w:bookmarkStart w:name="z26" w:id="1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сақтау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комитеті Қызылорда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қаулысына қосымша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объектілері мен су шаруашылығы құрылыстарындағы көпшіліктің демалуына, туризм мен спортқа арналған жерлер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демалуына, туризмге және спортқа арналған 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елді мекеннің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(координаттары)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"Қалғандария" демалыс аймағы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 Тереңөзек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45°01'34.5"N 64°59'05.0"E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"Мұратбаев" демалыс аймағы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45°28'32.3"N 64°04'54.0"E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"Қашқан су" демалыс аймағы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45°59'42.9"N 62°07'24.0"E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Қамбаш көлі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"Аққұмшық" демалыс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Қамыстыбас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46°12'41.5"N 61°55'49.0"E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Ханқожа көлі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"Бәйгеқұм" демалыс аймағы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Бәйгеқұм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44°17'39.68"N 66°30'51.01"E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44°17'47.72"N 66°27'55.55"E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каналы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самалы" демалыс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44°48'34.34"C 65°30'59.12"B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толқыны" демалыс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44°45'16.64"C 65°32'25.42"B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