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09a" w14:textId="ec9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қағидаларын бекіту туралы" Қызылорда облыстық мәслихатының 2012 жылғы 6 желтоқсандағы № 63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29 наурыздағы № 84 шешімі. Қызылорда облысының Әділет департаментінде 2024 жылғы 5 сәуірде № 8504-11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(қаланың, ауданның) құрметті азаматы" атағын беру қағидаларын бекіту туралы" Қызылорда облыстық мәслихатының 2012 жылғы 6 желтоқсандағы № 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"Облыстың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Куәлік пен төсбелгі облыс (қала, аудан) әкімімен және (немесе) облыстық (қалалық, аудандық) мәслихаттың төрағасымен салтанатты жағдайда тапсырылады.".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