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fc7e" w14:textId="e12f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аудандық мәслихатының 2023 жылғы 24 қарашадағы № 6/63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Қарағанды облысы Шет аудандық мәслихатының 2024 жылғы 24 желтоқсандағы № 19/170 шешімі. Қарағанды облысының Әділет департаментінде 2024 жылғы 27 желтоқсанда № 6695-09 болып тіркелді</w:t>
      </w:r>
    </w:p>
    <w:p>
      <w:pPr>
        <w:spacing w:after="0"/>
        <w:ind w:left="0"/>
        <w:jc w:val="both"/>
      </w:pPr>
      <w:bookmarkStart w:name="z4" w:id="0"/>
      <w:r>
        <w:rPr>
          <w:rFonts w:ascii="Times New Roman"/>
          <w:b w:val="false"/>
          <w:i w:val="false"/>
          <w:color w:val="000000"/>
          <w:sz w:val="28"/>
        </w:rPr>
        <w:t>
      Шет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Шет аудандық мәслихатының 2023 жылғы 24 қарашадағы №6/63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№6529-09 болып тіркелген) </w:t>
      </w:r>
      <w:r>
        <w:rPr>
          <w:rFonts w:ascii="Times New Roman"/>
          <w:b w:val="false"/>
          <w:i w:val="false"/>
          <w:color w:val="000000"/>
          <w:sz w:val="28"/>
        </w:rPr>
        <w:t>шешіміне</w:t>
      </w:r>
      <w:r>
        <w:rPr>
          <w:rFonts w:ascii="Times New Roman"/>
          <w:b w:val="false"/>
          <w:i w:val="false"/>
          <w:color w:val="000000"/>
          <w:sz w:val="28"/>
        </w:rPr>
        <w:t>,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Социал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19/170</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r>
              <w:br/>
            </w:r>
            <w:r>
              <w:rPr>
                <w:rFonts w:ascii="Times New Roman"/>
                <w:b w:val="false"/>
                <w:i w:val="false"/>
                <w:color w:val="000000"/>
                <w:sz w:val="20"/>
              </w:rPr>
              <w:t>2023 жылғы 24 қарашадағы</w:t>
            </w:r>
            <w:r>
              <w:br/>
            </w:r>
            <w:r>
              <w:rPr>
                <w:rFonts w:ascii="Times New Roman"/>
                <w:b w:val="false"/>
                <w:i w:val="false"/>
                <w:color w:val="000000"/>
                <w:sz w:val="20"/>
              </w:rPr>
              <w:t>№6/63</w:t>
            </w:r>
            <w:r>
              <w:br/>
            </w:r>
            <w:r>
              <w:rPr>
                <w:rFonts w:ascii="Times New Roman"/>
                <w:b w:val="false"/>
                <w:i w:val="false"/>
                <w:color w:val="000000"/>
                <w:sz w:val="20"/>
              </w:rPr>
              <w:t>шешіміне 1 қосымша</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әрі-Қағидалар) Қазақстан Республикасы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№523 "Әлеуметтік көмек көрсету,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 оның мөлшерін белгілеу және мұқтаж азаматтардың жекелеген санаттарының тізбесін айқындау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қолданылатын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8" w:id="11"/>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1"/>
    <w:bookmarkStart w:name="z19"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0"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2"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3"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Үлгілік қағидаларда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2" w:id="25"/>
    <w:p>
      <w:pPr>
        <w:spacing w:after="0"/>
        <w:ind w:left="0"/>
        <w:jc w:val="both"/>
      </w:pPr>
      <w:r>
        <w:rPr>
          <w:rFonts w:ascii="Times New Roman"/>
          <w:b w:val="false"/>
          <w:i w:val="false"/>
          <w:color w:val="000000"/>
          <w:sz w:val="28"/>
        </w:rPr>
        <w:t>
      5. Жылына 1 рет әлеуметтік көмек көрсету үшін мереке күндерінің және атаулы күндерінің тізбесі:</w:t>
      </w:r>
    </w:p>
    <w:bookmarkEnd w:id="25"/>
    <w:bookmarkStart w:name="z33" w:id="2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6"/>
    <w:bookmarkStart w:name="z34" w:id="27"/>
    <w:p>
      <w:pPr>
        <w:spacing w:after="0"/>
        <w:ind w:left="0"/>
        <w:jc w:val="both"/>
      </w:pPr>
      <w:r>
        <w:rPr>
          <w:rFonts w:ascii="Times New Roman"/>
          <w:b w:val="false"/>
          <w:i w:val="false"/>
          <w:color w:val="000000"/>
          <w:sz w:val="28"/>
        </w:rPr>
        <w:t>
      2) 8 наурыз – Халықаралық әйелдер күні;</w:t>
      </w:r>
    </w:p>
    <w:bookmarkEnd w:id="27"/>
    <w:bookmarkStart w:name="z35" w:id="28"/>
    <w:p>
      <w:pPr>
        <w:spacing w:after="0"/>
        <w:ind w:left="0"/>
        <w:jc w:val="both"/>
      </w:pPr>
      <w:r>
        <w:rPr>
          <w:rFonts w:ascii="Times New Roman"/>
          <w:b w:val="false"/>
          <w:i w:val="false"/>
          <w:color w:val="000000"/>
          <w:sz w:val="28"/>
        </w:rPr>
        <w:t>
      3) 26 сәуір – Чернобыль атом электр станциясындағы апатты жою күні;</w:t>
      </w:r>
    </w:p>
    <w:bookmarkEnd w:id="28"/>
    <w:bookmarkStart w:name="z36" w:id="29"/>
    <w:p>
      <w:pPr>
        <w:spacing w:after="0"/>
        <w:ind w:left="0"/>
        <w:jc w:val="both"/>
      </w:pPr>
      <w:r>
        <w:rPr>
          <w:rFonts w:ascii="Times New Roman"/>
          <w:b w:val="false"/>
          <w:i w:val="false"/>
          <w:color w:val="000000"/>
          <w:sz w:val="28"/>
        </w:rPr>
        <w:t>
      4) 7 мамыр – Отан қорғаушы күні;</w:t>
      </w:r>
    </w:p>
    <w:bookmarkEnd w:id="29"/>
    <w:bookmarkStart w:name="z37" w:id="30"/>
    <w:p>
      <w:pPr>
        <w:spacing w:after="0"/>
        <w:ind w:left="0"/>
        <w:jc w:val="both"/>
      </w:pPr>
      <w:r>
        <w:rPr>
          <w:rFonts w:ascii="Times New Roman"/>
          <w:b w:val="false"/>
          <w:i w:val="false"/>
          <w:color w:val="000000"/>
          <w:sz w:val="28"/>
        </w:rPr>
        <w:t>
      5) 9 мамыр – Жеңіс күні;</w:t>
      </w:r>
    </w:p>
    <w:bookmarkEnd w:id="30"/>
    <w:bookmarkStart w:name="z38" w:id="31"/>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bookmarkEnd w:id="31"/>
    <w:bookmarkStart w:name="z39" w:id="32"/>
    <w:p>
      <w:pPr>
        <w:spacing w:after="0"/>
        <w:ind w:left="0"/>
        <w:jc w:val="both"/>
      </w:pPr>
      <w:r>
        <w:rPr>
          <w:rFonts w:ascii="Times New Roman"/>
          <w:b w:val="false"/>
          <w:i w:val="false"/>
          <w:color w:val="000000"/>
          <w:sz w:val="28"/>
        </w:rPr>
        <w:t>
      7) 6 шілде – Астана күні;</w:t>
      </w:r>
    </w:p>
    <w:bookmarkEnd w:id="32"/>
    <w:bookmarkStart w:name="z40" w:id="33"/>
    <w:p>
      <w:pPr>
        <w:spacing w:after="0"/>
        <w:ind w:left="0"/>
        <w:jc w:val="both"/>
      </w:pPr>
      <w:r>
        <w:rPr>
          <w:rFonts w:ascii="Times New Roman"/>
          <w:b w:val="false"/>
          <w:i w:val="false"/>
          <w:color w:val="000000"/>
          <w:sz w:val="28"/>
        </w:rPr>
        <w:t>
      8) 25 қазан – Республика күні;</w:t>
      </w:r>
    </w:p>
    <w:bookmarkEnd w:id="33"/>
    <w:bookmarkStart w:name="z41" w:id="34"/>
    <w:p>
      <w:pPr>
        <w:spacing w:after="0"/>
        <w:ind w:left="0"/>
        <w:jc w:val="both"/>
      </w:pPr>
      <w:r>
        <w:rPr>
          <w:rFonts w:ascii="Times New Roman"/>
          <w:b w:val="false"/>
          <w:i w:val="false"/>
          <w:color w:val="000000"/>
          <w:sz w:val="28"/>
        </w:rPr>
        <w:t>
      9) 16 желтоқсан – Тәуелсіздік күні.</w:t>
      </w:r>
    </w:p>
    <w:bookmarkEnd w:id="34"/>
    <w:bookmarkStart w:name="z42" w:id="35"/>
    <w:p>
      <w:pPr>
        <w:spacing w:after="0"/>
        <w:ind w:left="0"/>
        <w:jc w:val="both"/>
      </w:pPr>
      <w:r>
        <w:rPr>
          <w:rFonts w:ascii="Times New Roman"/>
          <w:b w:val="false"/>
          <w:i w:val="false"/>
          <w:color w:val="000000"/>
          <w:sz w:val="28"/>
        </w:rPr>
        <w:t>
      6. Учаскелiк және арнайы комиссиялар өз қызметiн Қарағанды облысының ЖАО бекiтетiн ереженiң негiзiнде жүзеге асырады.</w:t>
      </w:r>
    </w:p>
    <w:bookmarkEnd w:id="35"/>
    <w:bookmarkStart w:name="z43" w:id="3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6"/>
    <w:bookmarkStart w:name="z44" w:id="37"/>
    <w:p>
      <w:pPr>
        <w:spacing w:after="0"/>
        <w:ind w:left="0"/>
        <w:jc w:val="both"/>
      </w:pPr>
      <w:r>
        <w:rPr>
          <w:rFonts w:ascii="Times New Roman"/>
          <w:b w:val="false"/>
          <w:i w:val="false"/>
          <w:color w:val="000000"/>
          <w:sz w:val="28"/>
        </w:rPr>
        <w:t>
      7. Мереке күндері мен атаулы күндерге әлеуметтік көмек азаматтардың мынадай санаттарына көрсетіледі:</w:t>
      </w:r>
    </w:p>
    <w:bookmarkEnd w:id="37"/>
    <w:bookmarkStart w:name="z45" w:id="38"/>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 шығарылған күніне орай:</w:t>
      </w:r>
    </w:p>
    <w:bookmarkEnd w:id="38"/>
    <w:bookmarkStart w:name="z46" w:id="3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39"/>
    <w:bookmarkStart w:name="z47" w:id="4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40"/>
    <w:bookmarkStart w:name="z48" w:id="41"/>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41"/>
    <w:bookmarkStart w:name="z49" w:id="4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42"/>
    <w:bookmarkStart w:name="z50" w:id="4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43"/>
    <w:bookmarkStart w:name="z51" w:id="44"/>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w:t>
      </w:r>
    </w:p>
    <w:bookmarkEnd w:id="44"/>
    <w:bookmarkStart w:name="z52" w:id="45"/>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bookmarkEnd w:id="45"/>
    <w:bookmarkStart w:name="z53" w:id="4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46"/>
    <w:bookmarkStart w:name="z54" w:id="47"/>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w:t>
      </w:r>
    </w:p>
    <w:bookmarkEnd w:id="47"/>
    <w:bookmarkStart w:name="z55" w:id="48"/>
    <w:p>
      <w:pPr>
        <w:spacing w:after="0"/>
        <w:ind w:left="0"/>
        <w:jc w:val="both"/>
      </w:pPr>
      <w:r>
        <w:rPr>
          <w:rFonts w:ascii="Times New Roman"/>
          <w:b w:val="false"/>
          <w:i w:val="false"/>
          <w:color w:val="000000"/>
          <w:sz w:val="28"/>
        </w:rPr>
        <w:t>
      2) 8 наурыз - Халықаралық әйелдер күніне орай:</w:t>
      </w:r>
    </w:p>
    <w:bookmarkEnd w:id="48"/>
    <w:bookmarkStart w:name="z56" w:id="49"/>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w:t>
      </w:r>
    </w:p>
    <w:bookmarkEnd w:id="49"/>
    <w:bookmarkStart w:name="z57" w:id="50"/>
    <w:p>
      <w:pPr>
        <w:spacing w:after="0"/>
        <w:ind w:left="0"/>
        <w:jc w:val="both"/>
      </w:pPr>
      <w:r>
        <w:rPr>
          <w:rFonts w:ascii="Times New Roman"/>
          <w:b w:val="false"/>
          <w:i w:val="false"/>
          <w:color w:val="000000"/>
          <w:sz w:val="28"/>
        </w:rPr>
        <w:t>
      төрт және одан да көп кәмелетке толмаған балалары, оның ішінде кәмелеттік жасқа толғаннан кейін оқу орындарын бітіретін уақытқа дейін (бірақ жиырма үш жасқа толғанға дейін) орта, техникалық және кәсіптік, жоғары оқу орындарында күндізгі оқу нысаны бойынша оқитын балалары бар көп балалы отбасыларға;</w:t>
      </w:r>
    </w:p>
    <w:bookmarkEnd w:id="50"/>
    <w:bookmarkStart w:name="z58" w:id="51"/>
    <w:p>
      <w:pPr>
        <w:spacing w:after="0"/>
        <w:ind w:left="0"/>
        <w:jc w:val="both"/>
      </w:pPr>
      <w:r>
        <w:rPr>
          <w:rFonts w:ascii="Times New Roman"/>
          <w:b w:val="false"/>
          <w:i w:val="false"/>
          <w:color w:val="000000"/>
          <w:sz w:val="28"/>
        </w:rPr>
        <w:t>
      3) Чернобыль атом электр станциясындағы апатты жою күніне орай – 26 сәуір:</w:t>
      </w:r>
    </w:p>
    <w:bookmarkEnd w:id="51"/>
    <w:bookmarkStart w:name="z59" w:id="52"/>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52"/>
    <w:bookmarkStart w:name="z60" w:id="5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bookmarkEnd w:id="53"/>
    <w:bookmarkStart w:name="z61" w:id="5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bookmarkEnd w:id="54"/>
    <w:bookmarkStart w:name="z62" w:id="5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w:t>
      </w:r>
    </w:p>
    <w:bookmarkEnd w:id="55"/>
    <w:bookmarkStart w:name="z63" w:id="5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56"/>
    <w:bookmarkStart w:name="z64" w:id="57"/>
    <w:p>
      <w:pPr>
        <w:spacing w:after="0"/>
        <w:ind w:left="0"/>
        <w:jc w:val="both"/>
      </w:pPr>
      <w:r>
        <w:rPr>
          <w:rFonts w:ascii="Times New Roman"/>
          <w:b w:val="false"/>
          <w:i w:val="false"/>
          <w:color w:val="000000"/>
          <w:sz w:val="28"/>
        </w:rPr>
        <w:t>
      4) 7 мамыр – Отан қорғаушылар күніне орай:</w:t>
      </w:r>
    </w:p>
    <w:bookmarkEnd w:id="57"/>
    <w:bookmarkStart w:name="z65" w:id="58"/>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58"/>
    <w:bookmarkStart w:name="z66" w:id="5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bookmarkEnd w:id="59"/>
    <w:bookmarkStart w:name="z67" w:id="6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bookmarkEnd w:id="60"/>
    <w:bookmarkStart w:name="z68" w:id="61"/>
    <w:p>
      <w:pPr>
        <w:spacing w:after="0"/>
        <w:ind w:left="0"/>
        <w:jc w:val="both"/>
      </w:pPr>
      <w:r>
        <w:rPr>
          <w:rFonts w:ascii="Times New Roman"/>
          <w:b w:val="false"/>
          <w:i w:val="false"/>
          <w:color w:val="000000"/>
          <w:sz w:val="28"/>
        </w:rPr>
        <w:t>
      5) 9 мамыр - Жеңіс күніне орай:</w:t>
      </w:r>
    </w:p>
    <w:bookmarkEnd w:id="61"/>
    <w:bookmarkStart w:name="z69" w:id="62"/>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w:t>
      </w:r>
    </w:p>
    <w:bookmarkEnd w:id="62"/>
    <w:bookmarkStart w:name="z70" w:id="6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w:t>
      </w:r>
    </w:p>
    <w:bookmarkEnd w:id="63"/>
    <w:bookmarkStart w:name="z71" w:id="6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w:t>
      </w:r>
    </w:p>
    <w:bookmarkEnd w:id="64"/>
    <w:bookmarkStart w:name="z72" w:id="6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bookmarkEnd w:id="65"/>
    <w:bookmarkStart w:name="z73" w:id="6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w:t>
      </w:r>
    </w:p>
    <w:bookmarkEnd w:id="66"/>
    <w:bookmarkStart w:name="z74" w:id="6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w:t>
      </w:r>
    </w:p>
    <w:bookmarkEnd w:id="67"/>
    <w:bookmarkStart w:name="z75" w:id="6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w:t>
      </w:r>
    </w:p>
    <w:bookmarkEnd w:id="68"/>
    <w:bookmarkStart w:name="z76" w:id="6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w:t>
      </w:r>
    </w:p>
    <w:bookmarkEnd w:id="69"/>
    <w:bookmarkStart w:name="z77" w:id="7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w:t>
      </w:r>
    </w:p>
    <w:bookmarkEnd w:id="70"/>
    <w:bookmarkStart w:name="z78" w:id="7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bookmarkEnd w:id="71"/>
    <w:bookmarkStart w:name="z79" w:id="7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w:t>
      </w:r>
    </w:p>
    <w:bookmarkEnd w:id="72"/>
    <w:bookmarkStart w:name="z80" w:id="73"/>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w:t>
      </w:r>
    </w:p>
    <w:bookmarkEnd w:id="73"/>
    <w:bookmarkStart w:name="z81" w:id="74"/>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74"/>
    <w:bookmarkStart w:name="z82" w:id="7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тұлғалардың отбасыларына, Ленинград қаласының госпитальдары мен ауруханаларының қаза тапқан жұмыскерлерінiң отбасыларына;</w:t>
      </w:r>
    </w:p>
    <w:bookmarkEnd w:id="75"/>
    <w:bookmarkStart w:name="z83" w:id="7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76"/>
    <w:bookmarkStart w:name="z84" w:id="7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77"/>
    <w:bookmarkStart w:name="z85" w:id="7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w:t>
      </w:r>
    </w:p>
    <w:bookmarkEnd w:id="78"/>
    <w:bookmarkStart w:name="z86" w:id="7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w:t>
      </w:r>
    </w:p>
    <w:bookmarkEnd w:id="79"/>
    <w:bookmarkStart w:name="z87" w:id="80"/>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күніне орай:</w:t>
      </w:r>
    </w:p>
    <w:bookmarkEnd w:id="80"/>
    <w:bookmarkStart w:name="z88" w:id="81"/>
    <w:p>
      <w:pPr>
        <w:spacing w:after="0"/>
        <w:ind w:left="0"/>
        <w:jc w:val="both"/>
      </w:pPr>
      <w:r>
        <w:rPr>
          <w:rFonts w:ascii="Times New Roman"/>
          <w:b w:val="false"/>
          <w:i w:val="false"/>
          <w:color w:val="000000"/>
          <w:sz w:val="28"/>
        </w:rPr>
        <w:t>
      жаппай саяси қуғын-сүргін құрбандарына, саяси қуғын-сүргіннен зардап шеккен адамдарға;</w:t>
      </w:r>
    </w:p>
    <w:bookmarkEnd w:id="81"/>
    <w:bookmarkStart w:name="z89" w:id="82"/>
    <w:p>
      <w:pPr>
        <w:spacing w:after="0"/>
        <w:ind w:left="0"/>
        <w:jc w:val="both"/>
      </w:pPr>
      <w:r>
        <w:rPr>
          <w:rFonts w:ascii="Times New Roman"/>
          <w:b w:val="false"/>
          <w:i w:val="false"/>
          <w:color w:val="000000"/>
          <w:sz w:val="28"/>
        </w:rPr>
        <w:t>
      7) 6 шілде – Астана күніне орай:</w:t>
      </w:r>
    </w:p>
    <w:bookmarkEnd w:id="82"/>
    <w:bookmarkStart w:name="z90" w:id="83"/>
    <w:p>
      <w:pPr>
        <w:spacing w:after="0"/>
        <w:ind w:left="0"/>
        <w:jc w:val="both"/>
      </w:pPr>
      <w:r>
        <w:rPr>
          <w:rFonts w:ascii="Times New Roman"/>
          <w:b w:val="false"/>
          <w:i w:val="false"/>
          <w:color w:val="000000"/>
          <w:sz w:val="28"/>
        </w:rPr>
        <w:t xml:space="preserve">
      Қарағанды облысы әкімдігінің 2023 жылғы 20 маусымдағы №41/01 "Қарағанды облысының мектепке дейінгі ұйымдарында тәрбиеленушілердің тамақтануы үшін шығыстарды өтеу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6435-09 болып тіркелген) (бұдан әрі – Қаулы) сәйкес Шет ауданының мемлекеттік білім беру тапсырысы орналастырылған мемлекеттік мектепке дейінгі ұйымдарда, жекеменшік мектепке дейінгі ұйымдарда тамақтанғаны үшін шығыстардың толық өтемақысы жүргізілетін атаулы әлеуметтік көмек алуға құқығы бар көп балалы отбасыларды қоспағанда, Шет ауданының мемлекеттік білім беру тапсырысы орналастырылған мемлекеттік мектепке дейінгі білім беру ұйымдарында, жекеменшік мектепке дейінгі ұйымдарда оқитын төрт және одан да көп кәмелетке толмаған балалары бар көп балалы отбасыларға;</w:t>
      </w:r>
    </w:p>
    <w:bookmarkEnd w:id="83"/>
    <w:bookmarkStart w:name="z91" w:id="84"/>
    <w:p>
      <w:pPr>
        <w:spacing w:after="0"/>
        <w:ind w:left="0"/>
        <w:jc w:val="both"/>
      </w:pPr>
      <w:r>
        <w:rPr>
          <w:rFonts w:ascii="Times New Roman"/>
          <w:b w:val="false"/>
          <w:i w:val="false"/>
          <w:color w:val="000000"/>
          <w:sz w:val="28"/>
        </w:rPr>
        <w:t>
      8) 30 тамыз - Қазақстан Республикасының Конституциясы күніне орай:</w:t>
      </w:r>
    </w:p>
    <w:bookmarkEnd w:id="84"/>
    <w:bookmarkStart w:name="z92" w:id="85"/>
    <w:p>
      <w:pPr>
        <w:spacing w:after="0"/>
        <w:ind w:left="0"/>
        <w:jc w:val="both"/>
      </w:pPr>
      <w:r>
        <w:rPr>
          <w:rFonts w:ascii="Times New Roman"/>
          <w:b w:val="false"/>
          <w:i w:val="false"/>
          <w:color w:val="000000"/>
          <w:sz w:val="28"/>
        </w:rPr>
        <w:t>
      он сегіз жасқа дейінгі мүгедектігі бар балаларға;</w:t>
      </w:r>
    </w:p>
    <w:bookmarkEnd w:id="85"/>
    <w:bookmarkStart w:name="z93" w:id="86"/>
    <w:p>
      <w:pPr>
        <w:spacing w:after="0"/>
        <w:ind w:left="0"/>
        <w:jc w:val="both"/>
      </w:pPr>
      <w:r>
        <w:rPr>
          <w:rFonts w:ascii="Times New Roman"/>
          <w:b w:val="false"/>
          <w:i w:val="false"/>
          <w:color w:val="000000"/>
          <w:sz w:val="28"/>
        </w:rPr>
        <w:t>
      жетім балаларға;</w:t>
      </w:r>
    </w:p>
    <w:bookmarkEnd w:id="86"/>
    <w:bookmarkStart w:name="z94" w:id="87"/>
    <w:p>
      <w:pPr>
        <w:spacing w:after="0"/>
        <w:ind w:left="0"/>
        <w:jc w:val="both"/>
      </w:pPr>
      <w:r>
        <w:rPr>
          <w:rFonts w:ascii="Times New Roman"/>
          <w:b w:val="false"/>
          <w:i w:val="false"/>
          <w:color w:val="000000"/>
          <w:sz w:val="28"/>
        </w:rPr>
        <w:t>
      9) 25 қазан - Республика күніне орай:</w:t>
      </w:r>
    </w:p>
    <w:bookmarkEnd w:id="87"/>
    <w:bookmarkStart w:name="z95" w:id="88"/>
    <w:p>
      <w:pPr>
        <w:spacing w:after="0"/>
        <w:ind w:left="0"/>
        <w:jc w:val="both"/>
      </w:pPr>
      <w:r>
        <w:rPr>
          <w:rFonts w:ascii="Times New Roman"/>
          <w:b w:val="false"/>
          <w:i w:val="false"/>
          <w:color w:val="000000"/>
          <w:sz w:val="28"/>
        </w:rPr>
        <w:t>
      бірінші, екінші, үшінші топтағы мүгедектігі бар адамдарға;</w:t>
      </w:r>
    </w:p>
    <w:bookmarkEnd w:id="88"/>
    <w:bookmarkStart w:name="z96" w:id="89"/>
    <w:p>
      <w:pPr>
        <w:spacing w:after="0"/>
        <w:ind w:left="0"/>
        <w:jc w:val="both"/>
      </w:pPr>
      <w:r>
        <w:rPr>
          <w:rFonts w:ascii="Times New Roman"/>
          <w:b w:val="false"/>
          <w:i w:val="false"/>
          <w:color w:val="000000"/>
          <w:sz w:val="28"/>
        </w:rPr>
        <w:t>
      жетпіс бес және одан жоғары жастағы зейнеткерлерге;</w:t>
      </w:r>
    </w:p>
    <w:bookmarkEnd w:id="89"/>
    <w:bookmarkStart w:name="z97" w:id="90"/>
    <w:p>
      <w:pPr>
        <w:spacing w:after="0"/>
        <w:ind w:left="0"/>
        <w:jc w:val="both"/>
      </w:pPr>
      <w:r>
        <w:rPr>
          <w:rFonts w:ascii="Times New Roman"/>
          <w:b w:val="false"/>
          <w:i w:val="false"/>
          <w:color w:val="000000"/>
          <w:sz w:val="28"/>
        </w:rPr>
        <w:t>
      10) 16 желтоқсан-Тәуелсіздік күніне орай:</w:t>
      </w:r>
    </w:p>
    <w:bookmarkEnd w:id="90"/>
    <w:bookmarkStart w:name="z98" w:id="91"/>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ішінен саяси қуғын-сүргін құрбандарына;</w:t>
      </w:r>
    </w:p>
    <w:bookmarkEnd w:id="91"/>
    <w:bookmarkStart w:name="z99" w:id="92"/>
    <w:p>
      <w:pPr>
        <w:spacing w:after="0"/>
        <w:ind w:left="0"/>
        <w:jc w:val="both"/>
      </w:pPr>
      <w:r>
        <w:rPr>
          <w:rFonts w:ascii="Times New Roman"/>
          <w:b w:val="false"/>
          <w:i w:val="false"/>
          <w:color w:val="000000"/>
          <w:sz w:val="28"/>
        </w:rPr>
        <w:t>
      Қаулыға сәйкес Шет ауданының мемлекеттік білім беру тапсырысы орналастырылған мемлекеттік мектепке дейінгі ұйымдарда, жекеменшік мектепке дейінгі ұйымдарда тамақтанғаны үшін шығыстардың толық өтемақысы жүргізілетін атаулы әлеуметтік көмек алуға құқығы бар көп балалы отбасыларды қоспағанда, Шет ауданының мемлекеттік білім беру тапсырысы орналастырылған мемлекеттік мектепке дейінгі білім беру ұйымдарында, жекеменшік мектепке дейінгі ұйымдарда оқитын төрт және одан да көп кәмелетке толмаған балалары бар көп балалы отбасыларға.</w:t>
      </w:r>
    </w:p>
    <w:bookmarkEnd w:id="92"/>
    <w:bookmarkStart w:name="z100" w:id="9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 тармағында</w:t>
      </w:r>
      <w:r>
        <w:rPr>
          <w:rFonts w:ascii="Times New Roman"/>
          <w:b w:val="false"/>
          <w:i w:val="false"/>
          <w:color w:val="000000"/>
          <w:sz w:val="28"/>
        </w:rPr>
        <w:t xml:space="preserve"> көзделген негіздер бойынша азаматтарға әлеуметтік көмектің шекті мөлшері 50 айлық есептік көрсеткішті құрайды.</w:t>
      </w:r>
    </w:p>
    <w:bookmarkEnd w:id="93"/>
    <w:bookmarkStart w:name="z101" w:id="94"/>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End w:id="94"/>
    <w:bookmarkStart w:name="z102" w:id="9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95"/>
    <w:bookmarkStart w:name="z103" w:id="9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96"/>
    <w:bookmarkStart w:name="z104" w:id="97"/>
    <w:p>
      <w:pPr>
        <w:spacing w:after="0"/>
        <w:ind w:left="0"/>
        <w:jc w:val="both"/>
      </w:pPr>
      <w:r>
        <w:rPr>
          <w:rFonts w:ascii="Times New Roman"/>
          <w:b w:val="false"/>
          <w:i w:val="false"/>
          <w:color w:val="000000"/>
          <w:sz w:val="28"/>
        </w:rPr>
        <w:t>
      3) әлеуметтік маңызы бар аурудың болуы;</w:t>
      </w:r>
    </w:p>
    <w:bookmarkEnd w:id="97"/>
    <w:bookmarkStart w:name="z105" w:id="98"/>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98"/>
    <w:bookmarkStart w:name="z106" w:id="99"/>
    <w:p>
      <w:pPr>
        <w:spacing w:after="0"/>
        <w:ind w:left="0"/>
        <w:jc w:val="both"/>
      </w:pPr>
      <w:r>
        <w:rPr>
          <w:rFonts w:ascii="Times New Roman"/>
          <w:b w:val="false"/>
          <w:i w:val="false"/>
          <w:color w:val="000000"/>
          <w:sz w:val="28"/>
        </w:rPr>
        <w:t>
      5) жетімдік, ата-ана қамқорлығының болмауы;</w:t>
      </w:r>
    </w:p>
    <w:bookmarkEnd w:id="99"/>
    <w:bookmarkStart w:name="z107" w:id="100"/>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0"/>
    <w:bookmarkStart w:name="z108" w:id="101"/>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01"/>
    <w:bookmarkStart w:name="z109" w:id="102"/>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02"/>
    <w:bookmarkStart w:name="z110" w:id="103"/>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103"/>
    <w:bookmarkStart w:name="z111" w:id="104"/>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104"/>
    <w:bookmarkStart w:name="z112" w:id="105"/>
    <w:p>
      <w:pPr>
        <w:spacing w:after="0"/>
        <w:ind w:left="0"/>
        <w:jc w:val="both"/>
      </w:pPr>
      <w:r>
        <w:rPr>
          <w:rFonts w:ascii="Times New Roman"/>
          <w:b w:val="false"/>
          <w:i w:val="false"/>
          <w:color w:val="000000"/>
          <w:sz w:val="28"/>
        </w:rPr>
        <w:t>
      9. Әлеуметтік көмек азаматтардың санаттарына ең төменгі күнкөріс деңгейінің бір жарым еселенген мөлшерінен аспайтын адамның (отбасының) жан басына шаққандағы орташа табысы ескеріле отырып, мынадай негіздер бойынша бір мезгілде ұсынылады:</w:t>
      </w:r>
    </w:p>
    <w:bookmarkEnd w:id="105"/>
    <w:bookmarkStart w:name="z113" w:id="106"/>
    <w:p>
      <w:pPr>
        <w:spacing w:after="0"/>
        <w:ind w:left="0"/>
        <w:jc w:val="both"/>
      </w:pPr>
      <w:r>
        <w:rPr>
          <w:rFonts w:ascii="Times New Roman"/>
          <w:b w:val="false"/>
          <w:i w:val="false"/>
          <w:color w:val="000000"/>
          <w:sz w:val="28"/>
        </w:rPr>
        <w:t>
      жетімдік және ата-ана қамқорлығының болмауы;</w:t>
      </w:r>
    </w:p>
    <w:bookmarkEnd w:id="106"/>
    <w:bookmarkStart w:name="z114" w:id="107"/>
    <w:p>
      <w:pPr>
        <w:spacing w:after="0"/>
        <w:ind w:left="0"/>
        <w:jc w:val="both"/>
      </w:pPr>
      <w:r>
        <w:rPr>
          <w:rFonts w:ascii="Times New Roman"/>
          <w:b w:val="false"/>
          <w:i w:val="false"/>
          <w:color w:val="000000"/>
          <w:sz w:val="28"/>
        </w:rPr>
        <w:t>
      әлеуметтік мәні бар аурудың болуы;</w:t>
      </w:r>
    </w:p>
    <w:bookmarkEnd w:id="107"/>
    <w:bookmarkStart w:name="z115" w:id="108"/>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108"/>
    <w:bookmarkStart w:name="z116" w:id="109"/>
    <w:p>
      <w:pPr>
        <w:spacing w:after="0"/>
        <w:ind w:left="0"/>
        <w:jc w:val="both"/>
      </w:pPr>
      <w:r>
        <w:rPr>
          <w:rFonts w:ascii="Times New Roman"/>
          <w:b w:val="false"/>
          <w:i w:val="false"/>
          <w:color w:val="000000"/>
          <w:sz w:val="28"/>
        </w:rPr>
        <w:t>
      бас бостандығынан айыру орындарынан босату, пробация қызметінің есебінде болу-өмірлік қиын жағдай туындаған күннен бастап алты ай ішінде;</w:t>
      </w:r>
    </w:p>
    <w:bookmarkEnd w:id="109"/>
    <w:bookmarkStart w:name="z117" w:id="110"/>
    <w:p>
      <w:pPr>
        <w:spacing w:after="0"/>
        <w:ind w:left="0"/>
        <w:jc w:val="both"/>
      </w:pPr>
      <w:r>
        <w:rPr>
          <w:rFonts w:ascii="Times New Roman"/>
          <w:b w:val="false"/>
          <w:i w:val="false"/>
          <w:color w:val="000000"/>
          <w:sz w:val="28"/>
        </w:rPr>
        <w:t>
      жалғыз тұрғынжай ретінде Шет ауданында меншік құқығында тұрған тұрғынжайда тұрақты тіркелген және тұратын, жасы бойынша зейнеткерлерге, мүгедектігі бар адамдарға, асыраушысынан айырылу жағдайы бойынша мемлекеттік жәрдемақы алатын азаматтар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жылу беру маусымына 16 (он алты) айлық есептік көрсеткіш мөлшерінде қатты отынды тұтынуға ақы төлеуге;</w:t>
      </w:r>
    </w:p>
    <w:bookmarkEnd w:id="110"/>
    <w:bookmarkStart w:name="z118" w:id="111"/>
    <w:p>
      <w:pPr>
        <w:spacing w:after="0"/>
        <w:ind w:left="0"/>
        <w:jc w:val="both"/>
      </w:pPr>
      <w:r>
        <w:rPr>
          <w:rFonts w:ascii="Times New Roman"/>
          <w:b w:val="false"/>
          <w:i w:val="false"/>
          <w:color w:val="000000"/>
          <w:sz w:val="28"/>
        </w:rPr>
        <w:t>
      орталықтандырылған жылу жүйесіне қосылған мемлекеттік тұрғын үй қорынан берілген тұрғынжайды жалдаушыларға (жалға алушыларға) жылу беру маусымында ай сайын 2 (екі) айлық есептік көрсеткіш мөлшерінде жылуды тұтынуға ақы төлеуге;</w:t>
      </w:r>
    </w:p>
    <w:bookmarkEnd w:id="111"/>
    <w:bookmarkStart w:name="z119" w:id="112"/>
    <w:p>
      <w:pPr>
        <w:spacing w:after="0"/>
        <w:ind w:left="0"/>
        <w:jc w:val="both"/>
      </w:pPr>
      <w:r>
        <w:rPr>
          <w:rFonts w:ascii="Times New Roman"/>
          <w:b w:val="false"/>
          <w:i w:val="false"/>
          <w:color w:val="000000"/>
          <w:sz w:val="28"/>
        </w:rPr>
        <w:t>
      ауыр материалдық жағдайға байланысты өмірлік қиын жағдайға тап болған адамдарға (отбасыларға).</w:t>
      </w:r>
    </w:p>
    <w:bookmarkEnd w:id="112"/>
    <w:bookmarkStart w:name="z120" w:id="113"/>
    <w:p>
      <w:pPr>
        <w:spacing w:after="0"/>
        <w:ind w:left="0"/>
        <w:jc w:val="both"/>
      </w:pPr>
      <w:r>
        <w:rPr>
          <w:rFonts w:ascii="Times New Roman"/>
          <w:b w:val="false"/>
          <w:i w:val="false"/>
          <w:color w:val="000000"/>
          <w:sz w:val="28"/>
        </w:rPr>
        <w:t>
      10. Әлеуметтік көмек мына тегін қызметтер және ақшалай төлемдер түрінде табысын есепке алусыз азаматтардың мына жекелеген санаттарына:</w:t>
      </w:r>
    </w:p>
    <w:bookmarkEnd w:id="113"/>
    <w:bookmarkStart w:name="z121" w:id="114"/>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114"/>
    <w:bookmarkStart w:name="z122" w:id="115"/>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288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32994 болып тіркелген) сәйкес адамды оңалту және оңалтудың жеке бағдарламасында жеке көмекшінің әлеуметтік қызметтерін көрсету жөніндегі іс-шарасы бар бірінші топтағы мүгедектермен бірге жүретін адамдарға санаторлық-курорттық ұйымда болу құнына кепілдік берілген соманың 70% мөлшерінде (жұмыс берушінің кінәсінен еңбек жарақатын немесе кәсіптік ауруға шалдыққан мүгедектігі бар адамдарды қоспағанда) ақы төленеді;</w:t>
      </w:r>
    </w:p>
    <w:bookmarkEnd w:id="115"/>
    <w:bookmarkStart w:name="z123" w:id="116"/>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келтіру – жағдай туындаған сәттен бастап алты ай ішінде тұрғын үй (тұрғын үй құрылысы) иелерінің біріне бір рет 50-ден (елу) 100-ге (жүз) дейін айлық есептік көрсеткіш мөлшерінде жәрдемақы төленеді;</w:t>
      </w:r>
    </w:p>
    <w:bookmarkEnd w:id="116"/>
    <w:bookmarkStart w:name="z124" w:id="117"/>
    <w:p>
      <w:pPr>
        <w:spacing w:after="0"/>
        <w:ind w:left="0"/>
        <w:jc w:val="both"/>
      </w:pPr>
      <w:r>
        <w:rPr>
          <w:rFonts w:ascii="Times New Roman"/>
          <w:b w:val="false"/>
          <w:i w:val="false"/>
          <w:color w:val="000000"/>
          <w:sz w:val="28"/>
        </w:rPr>
        <w:t xml:space="preserve">
      "Ардагерлер туралы" Заңының 3-бабының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ардагерлерге растайтын құжаттар (орындалған жұмыстар актісі, шот-фактура және фискалдық төлем чегі) негізінде мүгедектігі бар адамдар үшін белгіленген санаторий-курорттық емдеудің кепілдендірілген сомасынан аспайтын, жылына 1 рет 14 күннен аспайтын санаторий-курорттық емдеуге жұмсалған шығындары өтеледі.</w:t>
      </w:r>
    </w:p>
    <w:bookmarkEnd w:id="117"/>
    <w:bookmarkStart w:name="z125" w:id="118"/>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18"/>
    <w:bookmarkStart w:name="z126" w:id="119"/>
    <w:p>
      <w:pPr>
        <w:spacing w:after="0"/>
        <w:ind w:left="0"/>
        <w:jc w:val="both"/>
      </w:pPr>
      <w:r>
        <w:rPr>
          <w:rFonts w:ascii="Times New Roman"/>
          <w:b w:val="false"/>
          <w:i w:val="false"/>
          <w:color w:val="000000"/>
          <w:sz w:val="28"/>
        </w:rPr>
        <w:t>
      11.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bookmarkEnd w:id="119"/>
    <w:bookmarkStart w:name="z127" w:id="120"/>
    <w:p>
      <w:pPr>
        <w:spacing w:after="0"/>
        <w:ind w:left="0"/>
        <w:jc w:val="both"/>
      </w:pPr>
      <w:r>
        <w:rPr>
          <w:rFonts w:ascii="Times New Roman"/>
          <w:b w:val="false"/>
          <w:i w:val="false"/>
          <w:color w:val="000000"/>
          <w:sz w:val="28"/>
        </w:rPr>
        <w:t>
      12. Әрбір жеке жағдайда көрсетілетін әлеуметтік көмектің мөлшерін арнайы комиссия айқындайды және оны әлеуметтік көмек көрсету қажеттілігі туралы қорытындыда көрсетеді.</w:t>
      </w:r>
    </w:p>
    <w:bookmarkEnd w:id="120"/>
    <w:bookmarkStart w:name="z128" w:id="121"/>
    <w:p>
      <w:pPr>
        <w:spacing w:after="0"/>
        <w:ind w:left="0"/>
        <w:jc w:val="left"/>
      </w:pPr>
      <w:r>
        <w:rPr>
          <w:rFonts w:ascii="Times New Roman"/>
          <w:b/>
          <w:i w:val="false"/>
          <w:color w:val="000000"/>
        </w:rPr>
        <w:t xml:space="preserve"> 3-тарау. Әлеуметтік көмек көрсету тәртібі</w:t>
      </w:r>
    </w:p>
    <w:bookmarkEnd w:id="121"/>
    <w:bookmarkStart w:name="z129" w:id="122"/>
    <w:p>
      <w:pPr>
        <w:spacing w:after="0"/>
        <w:ind w:left="0"/>
        <w:jc w:val="both"/>
      </w:pPr>
      <w:r>
        <w:rPr>
          <w:rFonts w:ascii="Times New Roman"/>
          <w:b w:val="false"/>
          <w:i w:val="false"/>
          <w:color w:val="000000"/>
          <w:sz w:val="28"/>
        </w:rPr>
        <w:t>
      13. Мереке күндері мен атаулы күндерге орай әлеуметтік көмек алушылардың өтініштері талап етілмей көрсетіледі.</w:t>
      </w:r>
    </w:p>
    <w:bookmarkEnd w:id="122"/>
    <w:bookmarkStart w:name="z130" w:id="123"/>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123"/>
    <w:bookmarkStart w:name="z131" w:id="124"/>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24"/>
    <w:bookmarkStart w:name="z132" w:id="125"/>
    <w:p>
      <w:pPr>
        <w:spacing w:after="0"/>
        <w:ind w:left="0"/>
        <w:jc w:val="both"/>
      </w:pPr>
      <w:r>
        <w:rPr>
          <w:rFonts w:ascii="Times New Roman"/>
          <w:b w:val="false"/>
          <w:i w:val="false"/>
          <w:color w:val="000000"/>
          <w:sz w:val="28"/>
        </w:rPr>
        <w:t xml:space="preserve">
      14.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20 тармақтарына</w:t>
      </w:r>
      <w:r>
        <w:rPr>
          <w:rFonts w:ascii="Times New Roman"/>
          <w:b w:val="false"/>
          <w:i w:val="false"/>
          <w:color w:val="000000"/>
          <w:sz w:val="28"/>
        </w:rPr>
        <w:t xml:space="preserve"> сәйкес тәртіппен және мерзімдерде көрсетіледі.</w:t>
      </w:r>
    </w:p>
    <w:bookmarkEnd w:id="125"/>
    <w:bookmarkStart w:name="z133" w:id="126"/>
    <w:p>
      <w:pPr>
        <w:spacing w:after="0"/>
        <w:ind w:left="0"/>
        <w:jc w:val="both"/>
      </w:pPr>
      <w:r>
        <w:rPr>
          <w:rFonts w:ascii="Times New Roman"/>
          <w:b w:val="false"/>
          <w:i w:val="false"/>
          <w:color w:val="000000"/>
          <w:sz w:val="28"/>
        </w:rPr>
        <w:t>
      15. Мынадай:</w:t>
      </w:r>
    </w:p>
    <w:bookmarkEnd w:id="126"/>
    <w:bookmarkStart w:name="z134" w:id="12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27"/>
    <w:bookmarkStart w:name="z135" w:id="128"/>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28"/>
    <w:bookmarkStart w:name="z136" w:id="12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29"/>
    <w:bookmarkStart w:name="z137" w:id="130"/>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0"/>
    <w:bookmarkStart w:name="z138" w:id="131"/>
    <w:p>
      <w:pPr>
        <w:spacing w:after="0"/>
        <w:ind w:left="0"/>
        <w:jc w:val="both"/>
      </w:pPr>
      <w:r>
        <w:rPr>
          <w:rFonts w:ascii="Times New Roman"/>
          <w:b w:val="false"/>
          <w:i w:val="false"/>
          <w:color w:val="000000"/>
          <w:sz w:val="28"/>
        </w:rPr>
        <w:t>
      16. Әлеуметтік көмек көрсетуге арналған шығыстарды қаржыландыру ағымдағы қаржы жылына арналған Шет ауданының бюджетінде көзделген қаражат шегінде жүзеге асырылады.</w:t>
      </w:r>
    </w:p>
    <w:bookmarkEnd w:id="131"/>
    <w:bookmarkStart w:name="z139" w:id="132"/>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32"/>
    <w:bookmarkStart w:name="z140" w:id="133"/>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3"/>
    <w:bookmarkStart w:name="z141" w:id="134"/>
    <w:p>
      <w:pPr>
        <w:spacing w:after="0"/>
        <w:ind w:left="0"/>
        <w:jc w:val="both"/>
      </w:pPr>
      <w:r>
        <w:rPr>
          <w:rFonts w:ascii="Times New Roman"/>
          <w:b w:val="false"/>
          <w:i w:val="false"/>
          <w:color w:val="000000"/>
          <w:sz w:val="28"/>
        </w:rPr>
        <w:t>
      17. Мынадай:</w:t>
      </w:r>
    </w:p>
    <w:bookmarkEnd w:id="134"/>
    <w:bookmarkStart w:name="z142" w:id="135"/>
    <w:p>
      <w:pPr>
        <w:spacing w:after="0"/>
        <w:ind w:left="0"/>
        <w:jc w:val="both"/>
      </w:pPr>
      <w:r>
        <w:rPr>
          <w:rFonts w:ascii="Times New Roman"/>
          <w:b w:val="false"/>
          <w:i w:val="false"/>
          <w:color w:val="000000"/>
          <w:sz w:val="28"/>
        </w:rPr>
        <w:t>
      1) алушы қайтыс болған;</w:t>
      </w:r>
    </w:p>
    <w:bookmarkEnd w:id="135"/>
    <w:bookmarkStart w:name="z143" w:id="136"/>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36"/>
    <w:bookmarkStart w:name="z144" w:id="13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37"/>
    <w:bookmarkStart w:name="z145" w:id="138"/>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38"/>
    <w:bookmarkStart w:name="z146" w:id="13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39"/>
    <w:bookmarkStart w:name="z147" w:id="14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40"/>
    <w:bookmarkStart w:name="z148" w:id="141"/>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41"/>
    <w:bookmarkStart w:name="z149" w:id="142"/>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42"/>
    <w:bookmarkStart w:name="z150" w:id="143"/>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3"/>
    <w:bookmarkStart w:name="z151" w:id="144"/>
    <w:p>
      <w:pPr>
        <w:spacing w:after="0"/>
        <w:ind w:left="0"/>
        <w:jc w:val="both"/>
      </w:pPr>
      <w:r>
        <w:rPr>
          <w:rFonts w:ascii="Times New Roman"/>
          <w:b w:val="false"/>
          <w:i w:val="false"/>
          <w:color w:val="000000"/>
          <w:sz w:val="28"/>
        </w:rPr>
        <w:t>
      19.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44"/>
    <w:bookmarkStart w:name="z152" w:id="145"/>
    <w:p>
      <w:pPr>
        <w:spacing w:after="0"/>
        <w:ind w:left="0"/>
        <w:jc w:val="both"/>
      </w:pPr>
      <w:r>
        <w:rPr>
          <w:rFonts w:ascii="Times New Roman"/>
          <w:b w:val="false"/>
          <w:i w:val="false"/>
          <w:color w:val="000000"/>
          <w:sz w:val="28"/>
        </w:rPr>
        <w:t>
      20.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5"/>
    <w:bookmarkStart w:name="z153" w:id="146"/>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6"/>
    <w:bookmarkStart w:name="z154" w:id="147"/>
    <w:p>
      <w:pPr>
        <w:spacing w:after="0"/>
        <w:ind w:left="0"/>
        <w:jc w:val="both"/>
      </w:pPr>
      <w:r>
        <w:rPr>
          <w:rFonts w:ascii="Times New Roman"/>
          <w:b w:val="false"/>
          <w:i w:val="false"/>
          <w:color w:val="000000"/>
          <w:sz w:val="28"/>
        </w:rPr>
        <w:t>
      21.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7"/>
    <w:bookmarkStart w:name="z155" w:id="148"/>
    <w:p>
      <w:pPr>
        <w:spacing w:after="0"/>
        <w:ind w:left="0"/>
        <w:jc w:val="both"/>
      </w:pPr>
      <w:r>
        <w:rPr>
          <w:rFonts w:ascii="Times New Roman"/>
          <w:b w:val="false"/>
          <w:i w:val="false"/>
          <w:color w:val="000000"/>
          <w:sz w:val="28"/>
        </w:rPr>
        <w:t>
      22. Әлеуметтік көмек көрсету жөніндегі уәкілетті орган қабылдаған әлеуметтік көмек көрсету туралы шешім негізінде мемлекеттік корпорация:</w:t>
      </w:r>
    </w:p>
    <w:bookmarkEnd w:id="148"/>
    <w:bookmarkStart w:name="z156" w:id="149"/>
    <w:p>
      <w:pPr>
        <w:spacing w:after="0"/>
        <w:ind w:left="0"/>
        <w:jc w:val="both"/>
      </w:pPr>
      <w:r>
        <w:rPr>
          <w:rFonts w:ascii="Times New Roman"/>
          <w:b w:val="false"/>
          <w:i w:val="false"/>
          <w:color w:val="000000"/>
          <w:sz w:val="28"/>
        </w:rPr>
        <w:t>
      біржолғы төлемдер бойынша – күн сайын;</w:t>
      </w:r>
    </w:p>
    <w:bookmarkEnd w:id="149"/>
    <w:bookmarkStart w:name="z157" w:id="150"/>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0"/>
    <w:bookmarkStart w:name="z158" w:id="151"/>
    <w:p>
      <w:pPr>
        <w:spacing w:after="0"/>
        <w:ind w:left="0"/>
        <w:jc w:val="both"/>
      </w:pPr>
      <w:r>
        <w:rPr>
          <w:rFonts w:ascii="Times New Roman"/>
          <w:b w:val="false"/>
          <w:i w:val="false"/>
          <w:color w:val="000000"/>
          <w:sz w:val="28"/>
        </w:rPr>
        <w:t>
      23.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51"/>
    <w:bookmarkStart w:name="z159" w:id="152"/>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52"/>
    <w:bookmarkStart w:name="z160" w:id="153"/>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53"/>
    <w:bookmarkStart w:name="z161" w:id="154"/>
    <w:p>
      <w:pPr>
        <w:spacing w:after="0"/>
        <w:ind w:left="0"/>
        <w:jc w:val="both"/>
      </w:pPr>
      <w:r>
        <w:rPr>
          <w:rFonts w:ascii="Times New Roman"/>
          <w:b w:val="false"/>
          <w:i w:val="false"/>
          <w:color w:val="000000"/>
          <w:sz w:val="28"/>
        </w:rPr>
        <w:t>
      24.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54"/>
    <w:bookmarkStart w:name="z162" w:id="155"/>
    <w:p>
      <w:pPr>
        <w:spacing w:after="0"/>
        <w:ind w:left="0"/>
        <w:jc w:val="both"/>
      </w:pPr>
      <w:r>
        <w:rPr>
          <w:rFonts w:ascii="Times New Roman"/>
          <w:b w:val="false"/>
          <w:i w:val="false"/>
          <w:color w:val="000000"/>
          <w:sz w:val="28"/>
        </w:rPr>
        <w:t>
      25.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55"/>
    <w:bookmarkStart w:name="z163" w:id="156"/>
    <w:p>
      <w:pPr>
        <w:spacing w:after="0"/>
        <w:ind w:left="0"/>
        <w:jc w:val="both"/>
      </w:pPr>
      <w:r>
        <w:rPr>
          <w:rFonts w:ascii="Times New Roman"/>
          <w:b w:val="false"/>
          <w:i w:val="false"/>
          <w:color w:val="000000"/>
          <w:sz w:val="28"/>
        </w:rPr>
        <w:t>
      26.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56"/>
    <w:bookmarkStart w:name="z164" w:id="157"/>
    <w:p>
      <w:pPr>
        <w:spacing w:after="0"/>
        <w:ind w:left="0"/>
        <w:jc w:val="both"/>
      </w:pPr>
      <w:r>
        <w:rPr>
          <w:rFonts w:ascii="Times New Roman"/>
          <w:b w:val="false"/>
          <w:i w:val="false"/>
          <w:color w:val="000000"/>
          <w:sz w:val="28"/>
        </w:rPr>
        <w:t>
      27.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