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9669" w14:textId="a5e9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2020 жылғы 29 желтоқсандағы № 44/408 "Шет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5 сәуірдегі № 11/112 шешімі. Қарағанды облысының Әділет департаментінде 2024 жылғы 10 сәуірде № 6589-09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2020 жылғы 29 желтоқсандағы № 44/408 "Шет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жүргізуге тыйым салынған іргелес аумақтардың шекаралары Шет ауданының келесі нысандарында кемінде 800 метр қашықтықта айқындалады: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