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1881e" w14:textId="8d188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Осакаров ауданының тұрғындарына тұрғын үй көмегін көрсету мөлшері мен тәртібін айқындау туралы</w:t>
      </w:r>
    </w:p>
    <w:p>
      <w:pPr>
        <w:spacing w:after="0"/>
        <w:ind w:left="0"/>
        <w:jc w:val="both"/>
      </w:pPr>
      <w:r>
        <w:rPr>
          <w:rFonts w:ascii="Times New Roman"/>
          <w:b w:val="false"/>
          <w:i w:val="false"/>
          <w:color w:val="000000"/>
          <w:sz w:val="28"/>
        </w:rPr>
        <w:t>Қарағанды облысы Осакаров аудандық мәслихатының 2024 жылғы 17 мамырдағы № 19/188 шешімі. Қарағанды облысының Әділет департаментінде 2024 жылғы 20 мамырда № 6601-09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 "Тұрғын үй қатынастары туралы" Заңының </w:t>
      </w:r>
      <w:r>
        <w:rPr>
          <w:rFonts w:ascii="Times New Roman"/>
          <w:b w:val="false"/>
          <w:i w:val="false"/>
          <w:color w:val="000000"/>
          <w:sz w:val="28"/>
        </w:rPr>
        <w:t>97-бабына</w:t>
      </w:r>
      <w:r>
        <w:rPr>
          <w:rFonts w:ascii="Times New Roman"/>
          <w:b w:val="false"/>
          <w:i w:val="false"/>
          <w:color w:val="000000"/>
          <w:sz w:val="28"/>
        </w:rPr>
        <w:t xml:space="preserve">, Қазақстан Республикасы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аудандық мәслихат ШЕШІМ ҚАБЫЛДАДЫ:</w:t>
      </w:r>
    </w:p>
    <w:bookmarkEnd w:id="0"/>
    <w:bookmarkStart w:name="z5" w:id="1"/>
    <w:p>
      <w:pPr>
        <w:spacing w:after="0"/>
        <w:ind w:left="0"/>
        <w:jc w:val="both"/>
      </w:pPr>
      <w:r>
        <w:rPr>
          <w:rFonts w:ascii="Times New Roman"/>
          <w:b w:val="false"/>
          <w:i w:val="false"/>
          <w:color w:val="000000"/>
          <w:sz w:val="28"/>
        </w:rPr>
        <w:t xml:space="preserve">
      1. Осакаров ауданының тұрғындарына тұрғын үй көмегін көрсету мөлшері мен тәртібін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айқындалсын.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Осакаров аудандық мәслихатының кейбір шешімдерінің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Саккулаков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аудандық мәслихатының</w:t>
            </w:r>
            <w:r>
              <w:br/>
            </w:r>
            <w:r>
              <w:rPr>
                <w:rFonts w:ascii="Times New Roman"/>
                <w:b w:val="false"/>
                <w:i w:val="false"/>
                <w:color w:val="000000"/>
                <w:sz w:val="20"/>
              </w:rPr>
              <w:t>2024 жылғы 17 мамырдағы</w:t>
            </w:r>
            <w:r>
              <w:br/>
            </w:r>
            <w:r>
              <w:rPr>
                <w:rFonts w:ascii="Times New Roman"/>
                <w:b w:val="false"/>
                <w:i w:val="false"/>
                <w:color w:val="000000"/>
                <w:sz w:val="20"/>
              </w:rPr>
              <w:t>№ 19/188</w:t>
            </w:r>
            <w:r>
              <w:br/>
            </w:r>
            <w:r>
              <w:rPr>
                <w:rFonts w:ascii="Times New Roman"/>
                <w:b w:val="false"/>
                <w:i w:val="false"/>
                <w:color w:val="000000"/>
                <w:sz w:val="20"/>
              </w:rPr>
              <w:t>шешіміне 1-қосымша</w:t>
            </w:r>
          </w:p>
        </w:tc>
      </w:tr>
    </w:tbl>
    <w:bookmarkStart w:name="z10" w:id="4"/>
    <w:p>
      <w:pPr>
        <w:spacing w:after="0"/>
        <w:ind w:left="0"/>
        <w:jc w:val="left"/>
      </w:pPr>
      <w:r>
        <w:rPr>
          <w:rFonts w:ascii="Times New Roman"/>
          <w:b/>
          <w:i w:val="false"/>
          <w:color w:val="000000"/>
        </w:rPr>
        <w:t xml:space="preserve"> Осакаров ауданында тұрғын үй көмегін көрсетудің мөлшері мен тәртібі</w:t>
      </w:r>
    </w:p>
    <w:bookmarkEnd w:id="4"/>
    <w:bookmarkStart w:name="z11" w:id="5"/>
    <w:p>
      <w:pPr>
        <w:spacing w:after="0"/>
        <w:ind w:left="0"/>
        <w:jc w:val="both"/>
      </w:pPr>
      <w:r>
        <w:rPr>
          <w:rFonts w:ascii="Times New Roman"/>
          <w:b w:val="false"/>
          <w:i w:val="false"/>
          <w:color w:val="000000"/>
          <w:sz w:val="28"/>
        </w:rPr>
        <w:t>
      1. Тұрғын үй көмегі жергілікті бюджет қаражаты есебінен Осакаров ауданында тұратын, Қазақстан Республикасының аумағындағы жалғыз тұрғынжайы ретінде меншік құқығындағы тұрғынжайда тұрақты тіркелген және тұратын аз қамтылған отбасыларға (азаматтарға) (бұдан әрі - көрсетілетін қызметті алушылар), сондай-ақ мемлекеттік тұрғын үй қорынан берілген тұрғынжайды және жеке тұрғын үй қорынан жергілікті атқарушы орган жалға алған тұрғынжайды жалдаушыларға (қосымша жалдаушыларға):</w:t>
      </w:r>
    </w:p>
    <w:bookmarkEnd w:id="5"/>
    <w:bookmarkStart w:name="z12" w:id="6"/>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6"/>
    <w:bookmarkStart w:name="z13" w:id="7"/>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bookmarkEnd w:id="7"/>
    <w:bookmarkStart w:name="z14" w:id="8"/>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төлеуге беріледі.</w:t>
      </w:r>
    </w:p>
    <w:bookmarkEnd w:id="8"/>
    <w:bookmarkStart w:name="z15" w:id="9"/>
    <w:p>
      <w:pPr>
        <w:spacing w:after="0"/>
        <w:ind w:left="0"/>
        <w:jc w:val="both"/>
      </w:pPr>
      <w:r>
        <w:rPr>
          <w:rFonts w:ascii="Times New Roman"/>
          <w:b w:val="false"/>
          <w:i w:val="false"/>
          <w:color w:val="000000"/>
          <w:sz w:val="28"/>
        </w:rPr>
        <w:t>
      Көрсетілетін қызметті алушылардың тұрғын үй көмегін есептеуге қабылданатын шығыстары жоғарыда көрсетілген бағыттардың әрқайсысы бойынша шығыстардың жиыны ретінде айқындалады.</w:t>
      </w:r>
    </w:p>
    <w:bookmarkEnd w:id="9"/>
    <w:bookmarkStart w:name="z16" w:id="10"/>
    <w:p>
      <w:pPr>
        <w:spacing w:after="0"/>
        <w:ind w:left="0"/>
        <w:jc w:val="both"/>
      </w:pPr>
      <w:r>
        <w:rPr>
          <w:rFonts w:ascii="Times New Roman"/>
          <w:b w:val="false"/>
          <w:i w:val="false"/>
          <w:color w:val="000000"/>
          <w:sz w:val="28"/>
        </w:rPr>
        <w:t>
      2. Тұрғын үй көмегін тағайындау "Осакаров ауданының жұмыспен қамту және әлеуметтік бағдарламалар бөлімі" мемлекеттік мекемесімен (бұдан әрі – көрсетілетін қызметті беруші) жүзеге асырылады.</w:t>
      </w:r>
    </w:p>
    <w:bookmarkEnd w:id="10"/>
    <w:bookmarkStart w:name="z17" w:id="11"/>
    <w:p>
      <w:pPr>
        <w:spacing w:after="0"/>
        <w:ind w:left="0"/>
        <w:jc w:val="both"/>
      </w:pPr>
      <w:r>
        <w:rPr>
          <w:rFonts w:ascii="Times New Roman"/>
          <w:b w:val="false"/>
          <w:i w:val="false"/>
          <w:color w:val="000000"/>
          <w:sz w:val="28"/>
        </w:rPr>
        <w:t xml:space="preserve">
      3. Көрсетілетін қызметті беруші көрсетілетін қызметті алушының жиынтық кірісін "Тұрғын үй көмегін беру қағидаларын бекіту туралы" Қазақстан Республикасы Өнеркәсіп және құрылыс министрінің 2023 жылғы 8 желтоқсандағы № 117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33763 болып тіркелген) (бұдан әрі – Қағида) айқындалған тәртіппен есептейді.</w:t>
      </w:r>
    </w:p>
    <w:bookmarkEnd w:id="11"/>
    <w:bookmarkStart w:name="z18" w:id="12"/>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сомасы мен көрсетілетін қызметті алушылардың осы мақсаттарға жұмсайтын шығыстарының шекті жол берілетін деңгейінің арасындағы айырма ретінде айқындалды.</w:t>
      </w:r>
    </w:p>
    <w:bookmarkEnd w:id="12"/>
    <w:bookmarkStart w:name="z19" w:id="13"/>
    <w:p>
      <w:pPr>
        <w:spacing w:after="0"/>
        <w:ind w:left="0"/>
        <w:jc w:val="both"/>
      </w:pPr>
      <w:r>
        <w:rPr>
          <w:rFonts w:ascii="Times New Roman"/>
          <w:b w:val="false"/>
          <w:i w:val="false"/>
          <w:color w:val="000000"/>
          <w:sz w:val="28"/>
        </w:rPr>
        <w:t>
      Көрсетілетін қызметті алушының жиынтық кірісіне шығыстарының шекті жол берілетін деңгейі 4 (төрт) пайыз мөлшерінде айқындалды.</w:t>
      </w:r>
    </w:p>
    <w:bookmarkEnd w:id="13"/>
    <w:bookmarkStart w:name="z20" w:id="14"/>
    <w:p>
      <w:pPr>
        <w:spacing w:after="0"/>
        <w:ind w:left="0"/>
        <w:jc w:val="both"/>
      </w:pPr>
      <w:r>
        <w:rPr>
          <w:rFonts w:ascii="Times New Roman"/>
          <w:b w:val="false"/>
          <w:i w:val="false"/>
          <w:color w:val="000000"/>
          <w:sz w:val="28"/>
        </w:rPr>
        <w:t>
      Тұрғын үй көмегін тағайындау кезінде бір адамға 15 (он бес) шаршы метрден кем емес және 18 (он сегіз) шаршы метрден артық емес, бірақ бір бөлмелі пәтерден немесе жатақханадағы бөлмеден кем емес аудан нормасы қабылданады.</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Қарағанды облысы Осакаров аудандық мәслихатының 30.04.2025 </w:t>
      </w:r>
      <w:r>
        <w:rPr>
          <w:rFonts w:ascii="Times New Roman"/>
          <w:b w:val="false"/>
          <w:i w:val="false"/>
          <w:color w:val="000000"/>
          <w:sz w:val="28"/>
        </w:rPr>
        <w:t>№ 33/327</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1" w:id="15"/>
    <w:p>
      <w:pPr>
        <w:spacing w:after="0"/>
        <w:ind w:left="0"/>
        <w:jc w:val="both"/>
      </w:pPr>
      <w:r>
        <w:rPr>
          <w:rFonts w:ascii="Times New Roman"/>
          <w:b w:val="false"/>
          <w:i w:val="false"/>
          <w:color w:val="000000"/>
          <w:sz w:val="28"/>
        </w:rPr>
        <w:t xml:space="preserve">
      5.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Қазақстан Республикасының Цифрлық даму, инновациялар және аэроғарыш өнеркәсібі министрінің 2023 жылғы 28 шiлдедегi № 295/НҚ </w:t>
      </w:r>
      <w:r>
        <w:rPr>
          <w:rFonts w:ascii="Times New Roman"/>
          <w:b w:val="false"/>
          <w:i w:val="false"/>
          <w:color w:val="000000"/>
          <w:sz w:val="28"/>
        </w:rPr>
        <w:t>бұйрығына</w:t>
      </w:r>
      <w:r>
        <w:rPr>
          <w:rFonts w:ascii="Times New Roman"/>
          <w:b w:val="false"/>
          <w:i w:val="false"/>
          <w:color w:val="000000"/>
          <w:sz w:val="28"/>
        </w:rPr>
        <w:t xml:space="preserve"> сәйкес әлеуметтік қорғалатын азаматтарға телекоммуникация қызметтерін көрсеткені үшін абоненттік төлемақы тарифінің көтерілуіне өтемақы төлемі жүзеге асырылады (Нормативтік құқытық актілерді мемлекеттік тіркеу тізілімінде № 33200 болып тіркелген).</w:t>
      </w:r>
    </w:p>
    <w:bookmarkEnd w:id="15"/>
    <w:bookmarkStart w:name="z22" w:id="16"/>
    <w:p>
      <w:pPr>
        <w:spacing w:after="0"/>
        <w:ind w:left="0"/>
        <w:jc w:val="both"/>
      </w:pPr>
      <w:r>
        <w:rPr>
          <w:rFonts w:ascii="Times New Roman"/>
          <w:b w:val="false"/>
          <w:i w:val="false"/>
          <w:color w:val="000000"/>
          <w:sz w:val="28"/>
        </w:rPr>
        <w:t>
      6. Көрсетілетін қызметті алушы (немесе оның сенiмхатқа, заңдарға, сот шешiмiне не әкiмшiлiк құжатқа негiзделген өкiлi) Қағидаға сәйкес "Азаматтарға арналған үкімет" мемлекеттік корпорациясы" коммерциялық емес акционерлік қоғамына (бұдан әрі – Мемлекеттік корпорация) немесе "электрондық үкімет" веб-порталына тоқсанына бір рет жүгінеді.</w:t>
      </w:r>
    </w:p>
    <w:bookmarkEnd w:id="16"/>
    <w:bookmarkStart w:name="z23" w:id="17"/>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алған күннен бастап 8 (сегіз) жұмыс күнін құрайды.</w:t>
      </w:r>
    </w:p>
    <w:bookmarkEnd w:id="17"/>
    <w:bookmarkStart w:name="z24" w:id="18"/>
    <w:p>
      <w:pPr>
        <w:spacing w:after="0"/>
        <w:ind w:left="0"/>
        <w:jc w:val="both"/>
      </w:pPr>
      <w:r>
        <w:rPr>
          <w:rFonts w:ascii="Times New Roman"/>
          <w:b w:val="false"/>
          <w:i w:val="false"/>
          <w:color w:val="000000"/>
          <w:sz w:val="28"/>
        </w:rPr>
        <w:t>
      7. Тұрғын үй көмегі көрсетілген қызметті алушыларға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жеткізушілер ұсынған ай сайынғы жарналар туралы шоттарға және шығыстар сметасына сәйкес бюджет қаражаты есебінен көрсетіледі.</w:t>
      </w:r>
    </w:p>
    <w:bookmarkEnd w:id="18"/>
    <w:bookmarkStart w:name="z25" w:id="19"/>
    <w:p>
      <w:pPr>
        <w:spacing w:after="0"/>
        <w:ind w:left="0"/>
        <w:jc w:val="both"/>
      </w:pPr>
      <w:r>
        <w:rPr>
          <w:rFonts w:ascii="Times New Roman"/>
          <w:b w:val="false"/>
          <w:i w:val="false"/>
          <w:color w:val="000000"/>
          <w:sz w:val="28"/>
        </w:rPr>
        <w:t>
      8. Тұрғын үй көмегін тағайындау көрсетілетін қызметті алушыларға тиісті қаржы жылына арналған аудан бюджетінде көзделген қаражат шегінде жүзеге асырылады.</w:t>
      </w:r>
    </w:p>
    <w:bookmarkEnd w:id="19"/>
    <w:bookmarkStart w:name="z26" w:id="20"/>
    <w:p>
      <w:pPr>
        <w:spacing w:after="0"/>
        <w:ind w:left="0"/>
        <w:jc w:val="both"/>
      </w:pPr>
      <w:r>
        <w:rPr>
          <w:rFonts w:ascii="Times New Roman"/>
          <w:b w:val="false"/>
          <w:i w:val="false"/>
          <w:color w:val="000000"/>
          <w:sz w:val="28"/>
        </w:rPr>
        <w:t>
      9. Көрсетілетін қызметті алушыға тұрғын үй көмегін төлеу есептелген сомаларды тұрғын үй көмегін алушылардың немесе қызмет көрсетушілердің жеке шоттарына екінші деңгейдегі банктер арқылы аудару жолымен жүзеге асырады.</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аудандық мәслихатының</w:t>
            </w:r>
            <w:r>
              <w:br/>
            </w:r>
            <w:r>
              <w:rPr>
                <w:rFonts w:ascii="Times New Roman"/>
                <w:b w:val="false"/>
                <w:i w:val="false"/>
                <w:color w:val="000000"/>
                <w:sz w:val="20"/>
              </w:rPr>
              <w:t>2024 жылғы 17 мамырдағы</w:t>
            </w:r>
            <w:r>
              <w:br/>
            </w:r>
            <w:r>
              <w:rPr>
                <w:rFonts w:ascii="Times New Roman"/>
                <w:b w:val="false"/>
                <w:i w:val="false"/>
                <w:color w:val="000000"/>
                <w:sz w:val="20"/>
              </w:rPr>
              <w:t>№ 19/188</w:t>
            </w:r>
            <w:r>
              <w:br/>
            </w:r>
            <w:r>
              <w:rPr>
                <w:rFonts w:ascii="Times New Roman"/>
                <w:b w:val="false"/>
                <w:i w:val="false"/>
                <w:color w:val="000000"/>
                <w:sz w:val="20"/>
              </w:rPr>
              <w:t>шешіміне 2-қосымша</w:t>
            </w:r>
          </w:p>
        </w:tc>
      </w:tr>
    </w:tbl>
    <w:bookmarkStart w:name="z28" w:id="21"/>
    <w:p>
      <w:pPr>
        <w:spacing w:after="0"/>
        <w:ind w:left="0"/>
        <w:jc w:val="left"/>
      </w:pPr>
      <w:r>
        <w:rPr>
          <w:rFonts w:ascii="Times New Roman"/>
          <w:b/>
          <w:i w:val="false"/>
          <w:color w:val="000000"/>
        </w:rPr>
        <w:t xml:space="preserve"> Осакаров аудандық мәслихатының күші жойылған кейбір шешімдерінің тізбесі</w:t>
      </w:r>
    </w:p>
    <w:bookmarkEnd w:id="21"/>
    <w:bookmarkStart w:name="z29" w:id="22"/>
    <w:p>
      <w:pPr>
        <w:spacing w:after="0"/>
        <w:ind w:left="0"/>
        <w:jc w:val="both"/>
      </w:pPr>
      <w:r>
        <w:rPr>
          <w:rFonts w:ascii="Times New Roman"/>
          <w:b w:val="false"/>
          <w:i w:val="false"/>
          <w:color w:val="000000"/>
          <w:sz w:val="28"/>
        </w:rPr>
        <w:t xml:space="preserve">
      1. Осакаров аудандық мәслихатының 2011 жылғы 25 қазандағы № 414 "Осакаров ауданының тұрғындарына тұрғын үй көмегін көрсету ережесін бекіту туралы" (Нормативтік құқықтық актілерді мемлекеттік тіркеу тізілімінде № 8-15-151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22"/>
    <w:bookmarkStart w:name="z30" w:id="23"/>
    <w:p>
      <w:pPr>
        <w:spacing w:after="0"/>
        <w:ind w:left="0"/>
        <w:jc w:val="both"/>
      </w:pPr>
      <w:r>
        <w:rPr>
          <w:rFonts w:ascii="Times New Roman"/>
          <w:b w:val="false"/>
          <w:i w:val="false"/>
          <w:color w:val="000000"/>
          <w:sz w:val="28"/>
        </w:rPr>
        <w:t xml:space="preserve">
      2. Осакаров аудандық мәслихатының 2012 жылғы 13 наурыздағы № 27 "Осакаров аудандық мәслихатының 2011 жылғы 25 қазандағы 52 сессиясының № 414 "Осакаров ауданының тұрғындарына тұрғын үй көмегін көрсету ережесін бекіту туралы" шешіміне өзгерістер мен толықтырулар енгізу туралы" (Нормативтік құқықтық актілерді мемлекеттік тіркеу тізілімінде № 8-15-166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23"/>
    <w:bookmarkStart w:name="z31" w:id="24"/>
    <w:p>
      <w:pPr>
        <w:spacing w:after="0"/>
        <w:ind w:left="0"/>
        <w:jc w:val="both"/>
      </w:pPr>
      <w:r>
        <w:rPr>
          <w:rFonts w:ascii="Times New Roman"/>
          <w:b w:val="false"/>
          <w:i w:val="false"/>
          <w:color w:val="000000"/>
          <w:sz w:val="28"/>
        </w:rPr>
        <w:t xml:space="preserve">
      3. Осакаров аудандық мәслихатының 2012 жылғы 9 қарашадағы № 111 "Осакаров аудандық мәслихатының 2011 жылғы 25 қазандағы 52 сессиясының № 414 "Осакаров ауданының тұрғындарына тұрғын үй көмегін көрсету ережесін бекіту туралы" шешіміне өзгерістер енгізу туралы" (Нормативтік құқықтық актілерді мемлекеттік тіркеу тізілімінде № 2002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24"/>
    <w:bookmarkStart w:name="z32" w:id="25"/>
    <w:p>
      <w:pPr>
        <w:spacing w:after="0"/>
        <w:ind w:left="0"/>
        <w:jc w:val="both"/>
      </w:pPr>
      <w:r>
        <w:rPr>
          <w:rFonts w:ascii="Times New Roman"/>
          <w:b w:val="false"/>
          <w:i w:val="false"/>
          <w:color w:val="000000"/>
          <w:sz w:val="28"/>
        </w:rPr>
        <w:t xml:space="preserve">
      4. Осакаров аудандық мәслихатының 2013 жылғы 27 наурыздағы № 160 "Осакаров аудандық мәслихатының 2011 жылғы 25 қазандағы № 414 "Осакаров ауданының тұрғындарына тұрғын үй көмегін көрсету ережесін бекіту туралы" шешіміне өзгерістер мен толықтыру енгізу туралы" (Нормативтік құқықтық актілерді мемлекеттік тіркеу тізілімінде № 2313 болып тіркелген) </w:t>
      </w:r>
      <w:r>
        <w:rPr>
          <w:rFonts w:ascii="Times New Roman"/>
          <w:b w:val="false"/>
          <w:i w:val="false"/>
          <w:color w:val="000000"/>
          <w:sz w:val="28"/>
        </w:rPr>
        <w:t>шешім</w:t>
      </w:r>
      <w:r>
        <w:rPr>
          <w:rFonts w:ascii="Times New Roman"/>
          <w:b w:val="false"/>
          <w:i w:val="false"/>
          <w:color w:val="000000"/>
          <w:sz w:val="28"/>
        </w:rPr>
        <w:t>і.</w:t>
      </w:r>
    </w:p>
    <w:bookmarkEnd w:id="25"/>
    <w:bookmarkStart w:name="z33" w:id="26"/>
    <w:p>
      <w:pPr>
        <w:spacing w:after="0"/>
        <w:ind w:left="0"/>
        <w:jc w:val="both"/>
      </w:pPr>
      <w:r>
        <w:rPr>
          <w:rFonts w:ascii="Times New Roman"/>
          <w:b w:val="false"/>
          <w:i w:val="false"/>
          <w:color w:val="000000"/>
          <w:sz w:val="28"/>
        </w:rPr>
        <w:t xml:space="preserve">
      5. Осакаров аудандық мәслихатының 2013 жылғы 25 желтоқсандағы № 260 "Осакаров аудандық мәслихатының 2011 жылғы 25 қазандағы № 414 "Осакаров ауданының тұрғындарына тұрғын үй көмегін көрсету ережесін бекіту туралы" шешіміне өзгерістер енгізу туралы" (Нормативтік құқықтық актілерді мемлекеттік тіркеу тізілімінде № 2524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26"/>
    <w:bookmarkStart w:name="z34" w:id="27"/>
    <w:p>
      <w:pPr>
        <w:spacing w:after="0"/>
        <w:ind w:left="0"/>
        <w:jc w:val="both"/>
      </w:pPr>
      <w:r>
        <w:rPr>
          <w:rFonts w:ascii="Times New Roman"/>
          <w:b w:val="false"/>
          <w:i w:val="false"/>
          <w:color w:val="000000"/>
          <w:sz w:val="28"/>
        </w:rPr>
        <w:t xml:space="preserve">
      6. Осакаров аудандық мәслихатының 2014 жылғы 25 маусымдағы № 334 "Осакаров аудандық мәслихатының 2011 жылғы 25 қазандағы № 414 "Осакаров ауданының тұрғындарына тұрғын үй көмегін көрсету ережесін бекіту туралы" шешіміне өзгеріс енгізу туралы" (Нормативтік құқықтық актілерді мемлекеттік тіркеу тізілімінде № 2697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27"/>
    <w:bookmarkStart w:name="z35" w:id="28"/>
    <w:p>
      <w:pPr>
        <w:spacing w:after="0"/>
        <w:ind w:left="0"/>
        <w:jc w:val="both"/>
      </w:pPr>
      <w:r>
        <w:rPr>
          <w:rFonts w:ascii="Times New Roman"/>
          <w:b w:val="false"/>
          <w:i w:val="false"/>
          <w:color w:val="000000"/>
          <w:sz w:val="28"/>
        </w:rPr>
        <w:t xml:space="preserve">
      7. Осакаров аудандық мәслихатының 2016 жылғы 19 ақпандағы № 610 "Осакаров аудандық мәслихатының 2011 жылғы 25 қазандағы 52 сессиясының № 414 "Осакаров ауданының тұрғындарына тұрғын үй көмегін көрсету ережесін бекіту туралы" шешіміне өзгеріс енгізу туралы" (Нормативтік құқықтық актілерді мемлекеттік тіркеу тізілімінде № 3704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28"/>
    <w:bookmarkStart w:name="z36" w:id="29"/>
    <w:p>
      <w:pPr>
        <w:spacing w:after="0"/>
        <w:ind w:left="0"/>
        <w:jc w:val="both"/>
      </w:pPr>
      <w:r>
        <w:rPr>
          <w:rFonts w:ascii="Times New Roman"/>
          <w:b w:val="false"/>
          <w:i w:val="false"/>
          <w:color w:val="000000"/>
          <w:sz w:val="28"/>
        </w:rPr>
        <w:t xml:space="preserve">
      8. Осакаров аудандық мәслихатының 2018 жылғы 20 маусымдағы № 478 "Осакаров аудандық мәслихатының 2011 жылғы 25 қазандағы № 414 "Осакаров ауданының тұрғындарына тұрғын үй көмегін көрсету ережесін бекіту туралы" шешіміне өзгеріс пен толықтырулар енгізу туралы" (Нормативтік құқықтық актілерді мемлекеттік тіркеу тізілімінде № 4836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29"/>
    <w:bookmarkStart w:name="z37" w:id="30"/>
    <w:p>
      <w:pPr>
        <w:spacing w:after="0"/>
        <w:ind w:left="0"/>
        <w:jc w:val="both"/>
      </w:pPr>
      <w:r>
        <w:rPr>
          <w:rFonts w:ascii="Times New Roman"/>
          <w:b w:val="false"/>
          <w:i w:val="false"/>
          <w:color w:val="000000"/>
          <w:sz w:val="28"/>
        </w:rPr>
        <w:t xml:space="preserve">
      9. Осакаров аудандық мәслихатының 2019 жылғы 30 желтоқсандағы № 793 "Осакаров аудандық мәслихатының 2011 жылғы 25 қазандағы 52 сессиясының № 414 "Осакаров ауданының тұрғындарына тұрғын үй көмегін көрсету қағидаларын бекіту туралы" шешіміне өзгерістер енгізу туралы" (Нормативтік құқықтық актілерді мемлекеттік тіркеу тізілімінде № 5673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30"/>
    <w:bookmarkStart w:name="z38" w:id="31"/>
    <w:p>
      <w:pPr>
        <w:spacing w:after="0"/>
        <w:ind w:left="0"/>
        <w:jc w:val="both"/>
      </w:pPr>
      <w:r>
        <w:rPr>
          <w:rFonts w:ascii="Times New Roman"/>
          <w:b w:val="false"/>
          <w:i w:val="false"/>
          <w:color w:val="000000"/>
          <w:sz w:val="28"/>
        </w:rPr>
        <w:t xml:space="preserve">
      10. Осакаров аудандық мәслихатының 2021 жылғы 10 наурыздағы № 43 "Осакаров аудандық мәслихатының 2011 жылғы 25 қазандағы 52 сессиясының № 414 "Осакаров ауданының тұрғындарына тұрғын үй көмегін көрсету қағидаларын бекіту туралы" шешіміне өзгерістер енгізу туралы" (Нормативтік құқықтық актілерді мемлекеттік тіркеу тізілімінде № 6250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