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ab9c" w14:textId="004ab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2024 жылғы 1 тамыздағы № 107 шешімі. Қарағанды облысының Әділет департаментінде 2024 жылғы 5 тамызда № 6630-09 болып тіркелді. Күші жойылды - Қарағанды облысы Нұра аудандық мәслихатының 2025 жылғы 29 сәуірдегі № 159 шешімімен</w:t>
      </w:r>
    </w:p>
    <w:p>
      <w:pPr>
        <w:spacing w:after="0"/>
        <w:ind w:left="0"/>
        <w:jc w:val="both"/>
      </w:pPr>
      <w:r>
        <w:rPr>
          <w:rFonts w:ascii="Times New Roman"/>
          <w:b w:val="false"/>
          <w:i w:val="false"/>
          <w:color w:val="ff0000"/>
          <w:sz w:val="28"/>
        </w:rPr>
        <w:t xml:space="preserve">
      Ескерту. Күші жойылды - Қарағанды облысы Нұра аудандық мәслихатының 29.04.2025 </w:t>
      </w:r>
      <w:r>
        <w:rPr>
          <w:rFonts w:ascii="Times New Roman"/>
          <w:b w:val="false"/>
          <w:i w:val="false"/>
          <w:color w:val="ff0000"/>
          <w:sz w:val="28"/>
        </w:rPr>
        <w:t>№ 159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xml:space="preserve">" Қазақстан Республикасының Заңдарына,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Нұра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Нұра аудандық мәслихатының 2024 жылғы 29 наурыздағы № 82 "Нұра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6582-09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Жунусбеков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1</w:t>
            </w:r>
            <w:r>
              <w:br/>
            </w:r>
            <w:r>
              <w:rPr>
                <w:rFonts w:ascii="Times New Roman"/>
                <w:b w:val="false"/>
                <w:i w:val="false"/>
                <w:color w:val="000000"/>
                <w:sz w:val="20"/>
              </w:rPr>
              <w:t>тамыздағы</w:t>
            </w:r>
            <w:r>
              <w:br/>
            </w:r>
            <w:r>
              <w:rPr>
                <w:rFonts w:ascii="Times New Roman"/>
                <w:b w:val="false"/>
                <w:i w:val="false"/>
                <w:color w:val="000000"/>
                <w:sz w:val="20"/>
              </w:rPr>
              <w:t>№ 107</w:t>
            </w:r>
            <w:r>
              <w:br/>
            </w:r>
            <w:r>
              <w:rPr>
                <w:rFonts w:ascii="Times New Roman"/>
                <w:b w:val="false"/>
                <w:i w:val="false"/>
                <w:color w:val="000000"/>
                <w:sz w:val="20"/>
              </w:rPr>
              <w:t>шешіміне қосымша</w:t>
            </w:r>
          </w:p>
        </w:tc>
      </w:tr>
    </w:tbl>
    <w:bookmarkStart w:name="z10" w:id="4"/>
    <w:p>
      <w:pPr>
        <w:spacing w:after="0"/>
        <w:ind w:left="0"/>
        <w:jc w:val="left"/>
      </w:pPr>
      <w:r>
        <w:rPr>
          <w:rFonts w:ascii="Times New Roman"/>
          <w:b/>
          <w:i w:val="false"/>
          <w:color w:val="000000"/>
        </w:rPr>
        <w:t xml:space="preserve"> Нұра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1" w:id="5"/>
    <w:p>
      <w:pPr>
        <w:spacing w:after="0"/>
        <w:ind w:left="0"/>
        <w:jc w:val="left"/>
      </w:pPr>
      <w:r>
        <w:rPr>
          <w:rFonts w:ascii="Times New Roman"/>
          <w:b/>
          <w:i w:val="false"/>
          <w:color w:val="000000"/>
        </w:rPr>
        <w:t xml:space="preserve"> 1- тарау. Жалпы ережелер</w:t>
      </w:r>
    </w:p>
    <w:bookmarkEnd w:id="5"/>
    <w:bookmarkStart w:name="z12" w:id="6"/>
    <w:p>
      <w:pPr>
        <w:spacing w:after="0"/>
        <w:ind w:left="0"/>
        <w:jc w:val="both"/>
      </w:pPr>
      <w:r>
        <w:rPr>
          <w:rFonts w:ascii="Times New Roman"/>
          <w:b w:val="false"/>
          <w:i w:val="false"/>
          <w:color w:val="000000"/>
          <w:sz w:val="28"/>
        </w:rPr>
        <w:t xml:space="preserve">
      1. Осы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 Әлеуметтік кодексінің 19-бабының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21) тармақшаларының</w:t>
      </w:r>
      <w:r>
        <w:rPr>
          <w:rFonts w:ascii="Times New Roman"/>
          <w:b w:val="false"/>
          <w:i w:val="false"/>
          <w:color w:val="000000"/>
          <w:sz w:val="28"/>
        </w:rPr>
        <w:t xml:space="preserve"> негізінде, Қазақстан Республикасы "Ардагерлер туралы"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қолданылатын негiзгi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5"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Нұра ауданы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17" w:id="11"/>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8" w:id="12"/>
    <w:p>
      <w:pPr>
        <w:spacing w:after="0"/>
        <w:ind w:left="0"/>
        <w:jc w:val="both"/>
      </w:pPr>
      <w:r>
        <w:rPr>
          <w:rFonts w:ascii="Times New Roman"/>
          <w:b w:val="false"/>
          <w:i w:val="false"/>
          <w:color w:val="000000"/>
          <w:sz w:val="28"/>
        </w:rPr>
        <w:t>
      5) әлеуметтік көмек көрсету жөніндегі уәкілетті орган – "Қарағанды облысы Нұра ауданының жұмыспен қамту және әлеуметтік бағдарламалар бөлімі" мемлекеттік мекемесі;</w:t>
      </w:r>
    </w:p>
    <w:bookmarkEnd w:id="12"/>
    <w:bookmarkStart w:name="z19"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0"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1"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2" w:id="16"/>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6"/>
    <w:bookmarkStart w:name="z23" w:id="17"/>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7"/>
    <w:bookmarkStart w:name="z24" w:id="18"/>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8"/>
    <w:bookmarkStart w:name="z25" w:id="19"/>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9"/>
    <w:bookmarkStart w:name="z26" w:id="20"/>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0"/>
    <w:bookmarkStart w:name="z27" w:id="21"/>
    <w:p>
      <w:pPr>
        <w:spacing w:after="0"/>
        <w:ind w:left="0"/>
        <w:jc w:val="both"/>
      </w:pPr>
      <w:r>
        <w:rPr>
          <w:rFonts w:ascii="Times New Roman"/>
          <w:b w:val="false"/>
          <w:i w:val="false"/>
          <w:color w:val="000000"/>
          <w:sz w:val="28"/>
        </w:rPr>
        <w:t>
      5. Әлеуметтік көмек көрсету үшін атаулы және мереке күндерінің тізбесі:</w:t>
      </w:r>
    </w:p>
    <w:bookmarkEnd w:id="21"/>
    <w:bookmarkStart w:name="z28" w:id="22"/>
    <w:p>
      <w:pPr>
        <w:spacing w:after="0"/>
        <w:ind w:left="0"/>
        <w:jc w:val="both"/>
      </w:pPr>
      <w:r>
        <w:rPr>
          <w:rFonts w:ascii="Times New Roman"/>
          <w:b w:val="false"/>
          <w:i w:val="false"/>
          <w:color w:val="000000"/>
          <w:sz w:val="28"/>
        </w:rPr>
        <w:t>
      1) 15 ақпан – Кеңес әскерлерінің шектеулі контингентін Ауғанстан Демократиялық Республикасынан шығару күні;</w:t>
      </w:r>
    </w:p>
    <w:bookmarkEnd w:id="22"/>
    <w:bookmarkStart w:name="z29" w:id="23"/>
    <w:p>
      <w:pPr>
        <w:spacing w:after="0"/>
        <w:ind w:left="0"/>
        <w:jc w:val="both"/>
      </w:pPr>
      <w:r>
        <w:rPr>
          <w:rFonts w:ascii="Times New Roman"/>
          <w:b w:val="false"/>
          <w:i w:val="false"/>
          <w:color w:val="000000"/>
          <w:sz w:val="28"/>
        </w:rPr>
        <w:t>
      2) 8 наурыз – Халықаралық әйелдер күні;</w:t>
      </w:r>
    </w:p>
    <w:bookmarkEnd w:id="23"/>
    <w:bookmarkStart w:name="z30" w:id="24"/>
    <w:p>
      <w:pPr>
        <w:spacing w:after="0"/>
        <w:ind w:left="0"/>
        <w:jc w:val="both"/>
      </w:pPr>
      <w:r>
        <w:rPr>
          <w:rFonts w:ascii="Times New Roman"/>
          <w:b w:val="false"/>
          <w:i w:val="false"/>
          <w:color w:val="000000"/>
          <w:sz w:val="28"/>
        </w:rPr>
        <w:t>
      3) 26 сәуір – Чернобыль атом электр станциясындағы апатты жою күні;</w:t>
      </w:r>
    </w:p>
    <w:bookmarkEnd w:id="24"/>
    <w:bookmarkStart w:name="z31" w:id="25"/>
    <w:p>
      <w:pPr>
        <w:spacing w:after="0"/>
        <w:ind w:left="0"/>
        <w:jc w:val="both"/>
      </w:pPr>
      <w:r>
        <w:rPr>
          <w:rFonts w:ascii="Times New Roman"/>
          <w:b w:val="false"/>
          <w:i w:val="false"/>
          <w:color w:val="000000"/>
          <w:sz w:val="28"/>
        </w:rPr>
        <w:t>
      4) 7 мамыр – Отан қорғаушылар күні;</w:t>
      </w:r>
    </w:p>
    <w:bookmarkEnd w:id="25"/>
    <w:bookmarkStart w:name="z32" w:id="26"/>
    <w:p>
      <w:pPr>
        <w:spacing w:after="0"/>
        <w:ind w:left="0"/>
        <w:jc w:val="both"/>
      </w:pPr>
      <w:r>
        <w:rPr>
          <w:rFonts w:ascii="Times New Roman"/>
          <w:b w:val="false"/>
          <w:i w:val="false"/>
          <w:color w:val="000000"/>
          <w:sz w:val="28"/>
        </w:rPr>
        <w:t>
      5) 9 мамыр – Жеңіс күні;</w:t>
      </w:r>
    </w:p>
    <w:bookmarkEnd w:id="26"/>
    <w:bookmarkStart w:name="z33" w:id="27"/>
    <w:p>
      <w:pPr>
        <w:spacing w:after="0"/>
        <w:ind w:left="0"/>
        <w:jc w:val="both"/>
      </w:pPr>
      <w:r>
        <w:rPr>
          <w:rFonts w:ascii="Times New Roman"/>
          <w:b w:val="false"/>
          <w:i w:val="false"/>
          <w:color w:val="000000"/>
          <w:sz w:val="28"/>
        </w:rPr>
        <w:t>
      6) 6 шілде – Астана күні;</w:t>
      </w:r>
    </w:p>
    <w:bookmarkEnd w:id="27"/>
    <w:bookmarkStart w:name="z34" w:id="28"/>
    <w:p>
      <w:pPr>
        <w:spacing w:after="0"/>
        <w:ind w:left="0"/>
        <w:jc w:val="both"/>
      </w:pPr>
      <w:r>
        <w:rPr>
          <w:rFonts w:ascii="Times New Roman"/>
          <w:b w:val="false"/>
          <w:i w:val="false"/>
          <w:color w:val="000000"/>
          <w:sz w:val="28"/>
        </w:rPr>
        <w:t>
      7) 30 тамыз – Конституция күні;</w:t>
      </w:r>
    </w:p>
    <w:bookmarkEnd w:id="28"/>
    <w:bookmarkStart w:name="z35" w:id="29"/>
    <w:p>
      <w:pPr>
        <w:spacing w:after="0"/>
        <w:ind w:left="0"/>
        <w:jc w:val="both"/>
      </w:pPr>
      <w:r>
        <w:rPr>
          <w:rFonts w:ascii="Times New Roman"/>
          <w:b w:val="false"/>
          <w:i w:val="false"/>
          <w:color w:val="000000"/>
          <w:sz w:val="28"/>
        </w:rPr>
        <w:t>
      8) 16 желтоқсан – Қазақстан Республикасының Тәуелсіздік күні.</w:t>
      </w:r>
    </w:p>
    <w:bookmarkEnd w:id="29"/>
    <w:bookmarkStart w:name="z36" w:id="30"/>
    <w:p>
      <w:pPr>
        <w:spacing w:after="0"/>
        <w:ind w:left="0"/>
        <w:jc w:val="both"/>
      </w:pPr>
      <w:r>
        <w:rPr>
          <w:rFonts w:ascii="Times New Roman"/>
          <w:b w:val="false"/>
          <w:i w:val="false"/>
          <w:color w:val="000000"/>
          <w:sz w:val="28"/>
        </w:rPr>
        <w:t>
      6. Учаскелік және арнайы комиссиялар өз қызметін жергілікті атқарушы органдар бекітетін ережелер негізінде жүзеге асырады.</w:t>
      </w:r>
    </w:p>
    <w:bookmarkEnd w:id="30"/>
    <w:bookmarkStart w:name="z37" w:id="31"/>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31"/>
    <w:bookmarkStart w:name="z38" w:id="32"/>
    <w:p>
      <w:pPr>
        <w:spacing w:after="0"/>
        <w:ind w:left="0"/>
        <w:jc w:val="both"/>
      </w:pPr>
      <w:r>
        <w:rPr>
          <w:rFonts w:ascii="Times New Roman"/>
          <w:b w:val="false"/>
          <w:i w:val="false"/>
          <w:color w:val="000000"/>
          <w:sz w:val="28"/>
        </w:rPr>
        <w:t>
      7. Атаулы күндер мен мереке күндеріне орай әлеуметтік көмек азаматтардың келесі санаттарына бер рет көрсетіледі:</w:t>
      </w:r>
    </w:p>
    <w:bookmarkEnd w:id="32"/>
    <w:bookmarkStart w:name="z39" w:id="33"/>
    <w:p>
      <w:pPr>
        <w:spacing w:after="0"/>
        <w:ind w:left="0"/>
        <w:jc w:val="both"/>
      </w:pPr>
      <w:r>
        <w:rPr>
          <w:rFonts w:ascii="Times New Roman"/>
          <w:b w:val="false"/>
          <w:i w:val="false"/>
          <w:color w:val="000000"/>
          <w:sz w:val="28"/>
        </w:rPr>
        <w:t>
      1) Кеңес әскерлерінің шектеулі контингентін Ауғанстан Демократиялық Республикасынан шығару күні-15 ақпан:</w:t>
      </w:r>
    </w:p>
    <w:bookmarkEnd w:id="33"/>
    <w:bookmarkStart w:name="z40" w:id="34"/>
    <w:p>
      <w:pPr>
        <w:spacing w:after="0"/>
        <w:ind w:left="0"/>
        <w:jc w:val="both"/>
      </w:pPr>
      <w:r>
        <w:rPr>
          <w:rFonts w:ascii="Times New Roman"/>
          <w:b w:val="false"/>
          <w:i w:val="false"/>
          <w:color w:val="000000"/>
          <w:sz w:val="28"/>
        </w:rPr>
        <w:t>
      бұрынғы КСР Одағының үкіметтік органдарының шешімдеріне сәйкес басқа мемлекеттердің аумағындаевых қимылдарына қатысқан Кеңес Армиясының, Әскери-теңіз флотының, Мемлекеттік қауіпсіздік комитетінің әскери қызметшілеріне, бұрынғы КСР Одағының ішкі істер министрлігінің басшы және қатардағы құрамының адамдарына (әскери мамандар мен кеңесшілерді қоса алғанда) – 200 000 (екі жүз мың) теңге мөлшерінде біржолғы төлем;</w:t>
      </w:r>
    </w:p>
    <w:bookmarkEnd w:id="34"/>
    <w:bookmarkStart w:name="z41" w:id="35"/>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мемлекеттерді ұрыс қимылдары кезеңінде жаралануы, контузия алуы, зақымдануы, ауруы салдарынан қаза тапқан (хабар-ошарсыз кеткен) немесе қайтыс болған әскери қызметшілердің отбасыларына – 200 000 (екі жүз мың) теңге мөлшерінде біржолғы төлем;</w:t>
      </w:r>
    </w:p>
    <w:bookmarkEnd w:id="35"/>
    <w:bookmarkStart w:name="z42" w:id="36"/>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200 000 (екі жүз мың) теңге мөлшерінде біржолғы төлем;</w:t>
      </w:r>
    </w:p>
    <w:bookmarkEnd w:id="36"/>
    <w:bookmarkStart w:name="z43" w:id="3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200 000 (екі жүз мың) теңге мөлшерінде біржолғы төлем;</w:t>
      </w:r>
    </w:p>
    <w:bookmarkEnd w:id="37"/>
    <w:bookmarkStart w:name="z44" w:id="38"/>
    <w:p>
      <w:pPr>
        <w:spacing w:after="0"/>
        <w:ind w:left="0"/>
        <w:jc w:val="both"/>
      </w:pPr>
      <w:r>
        <w:rPr>
          <w:rFonts w:ascii="Times New Roman"/>
          <w:b w:val="false"/>
          <w:i w:val="false"/>
          <w:color w:val="000000"/>
          <w:sz w:val="28"/>
        </w:rPr>
        <w:t>
      2) 8 наурыз - Халықаралық әйелдер күні:</w:t>
      </w:r>
    </w:p>
    <w:bookmarkEnd w:id="38"/>
    <w:bookmarkStart w:name="z45" w:id="39"/>
    <w:p>
      <w:pPr>
        <w:spacing w:after="0"/>
        <w:ind w:left="0"/>
        <w:jc w:val="both"/>
      </w:pPr>
      <w:r>
        <w:rPr>
          <w:rFonts w:ascii="Times New Roman"/>
          <w:b w:val="false"/>
          <w:i w:val="false"/>
          <w:color w:val="000000"/>
          <w:sz w:val="28"/>
        </w:rPr>
        <w:t>
      "Алтын алқа", "Күміс алқа" алқаларымен наградталған және бұрын "Батыр Ана" атағын алған I және II дәрежелі "Ана даңқы" ордендерімен наградталған көп балалы аналарға, сондай-ақ құрамында төрт және одан да көп бірге тұратын кәмелетке толмаған балалары бар көп балалы отбасыларға – бір рет 20 000 (жиырма мың) теңге мөлшерінде.</w:t>
      </w:r>
    </w:p>
    <w:bookmarkEnd w:id="39"/>
    <w:bookmarkStart w:name="z46" w:id="40"/>
    <w:p>
      <w:pPr>
        <w:spacing w:after="0"/>
        <w:ind w:left="0"/>
        <w:jc w:val="both"/>
      </w:pPr>
      <w:r>
        <w:rPr>
          <w:rFonts w:ascii="Times New Roman"/>
          <w:b w:val="false"/>
          <w:i w:val="false"/>
          <w:color w:val="000000"/>
          <w:sz w:val="28"/>
        </w:rPr>
        <w:t>
      3) Чернобыль атом электр станциясындағы апатты жою күніне орай – 26 сәуір:</w:t>
      </w:r>
    </w:p>
    <w:bookmarkEnd w:id="40"/>
    <w:bookmarkStart w:name="z47" w:id="41"/>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қатысқандарға, сондай-ақ ядролық сынақтарға тiкелей қатысқан адамдарға – 200 000 (екі жүз мың) теңге мөлшерінде біржолғы төлем;</w:t>
      </w:r>
    </w:p>
    <w:bookmarkEnd w:id="41"/>
    <w:bookmarkStart w:name="z48" w:id="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200 000 (екі жүз мың) теңге мөлшерінде біржолғы төлем;</w:t>
      </w:r>
    </w:p>
    <w:bookmarkEnd w:id="42"/>
    <w:bookmarkStart w:name="z49" w:id="43"/>
    <w:p>
      <w:pPr>
        <w:spacing w:after="0"/>
        <w:ind w:left="0"/>
        <w:jc w:val="both"/>
      </w:pPr>
      <w:r>
        <w:rPr>
          <w:rFonts w:ascii="Times New Roman"/>
          <w:b w:val="false"/>
          <w:i w:val="false"/>
          <w:color w:val="000000"/>
          <w:sz w:val="28"/>
        </w:rPr>
        <w:t>
      4) Отан қорғаушылар күні - 7 мамыр:</w:t>
      </w:r>
    </w:p>
    <w:bookmarkEnd w:id="43"/>
    <w:bookmarkStart w:name="z50" w:id="44"/>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200 000 (екі жүз мың) теңге мөлшерінде біржолғы төлем;</w:t>
      </w:r>
    </w:p>
    <w:bookmarkEnd w:id="44"/>
    <w:bookmarkStart w:name="z51" w:id="45"/>
    <w:p>
      <w:pPr>
        <w:spacing w:after="0"/>
        <w:ind w:left="0"/>
        <w:jc w:val="both"/>
      </w:pPr>
      <w:r>
        <w:rPr>
          <w:rFonts w:ascii="Times New Roman"/>
          <w:b w:val="false"/>
          <w:i w:val="false"/>
          <w:color w:val="000000"/>
          <w:sz w:val="28"/>
        </w:rPr>
        <w:t>
      1992 жылдың қыркүйегі мен 2001 жылдың ақпаны аралығында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қызметшілерге – 200 000 (екі жүз мың) теңге мөлшерінде біржолғы төлем;</w:t>
      </w:r>
    </w:p>
    <w:bookmarkEnd w:id="45"/>
    <w:bookmarkStart w:name="z52" w:id="46"/>
    <w:p>
      <w:pPr>
        <w:spacing w:after="0"/>
        <w:ind w:left="0"/>
        <w:jc w:val="both"/>
      </w:pPr>
      <w:r>
        <w:rPr>
          <w:rFonts w:ascii="Times New Roman"/>
          <w:b w:val="false"/>
          <w:i w:val="false"/>
          <w:color w:val="000000"/>
          <w:sz w:val="28"/>
        </w:rPr>
        <w:t>
      2003 жылдың тамызы мен 2008 жылдың қазаны аралығында Ирактағы халықаралық бітімгершілік операцияға бітімгерлер ретінде қатысқан Қазақстан Республикасының әскери қызметшілерге – 200 000 (екі жүз мың) теңге мөлшерінде біржолғы төлем;</w:t>
      </w:r>
    </w:p>
    <w:bookmarkEnd w:id="46"/>
    <w:bookmarkStart w:name="z53" w:id="47"/>
    <w:p>
      <w:pPr>
        <w:spacing w:after="0"/>
        <w:ind w:left="0"/>
        <w:jc w:val="both"/>
      </w:pPr>
      <w:r>
        <w:rPr>
          <w:rFonts w:ascii="Times New Roman"/>
          <w:b w:val="false"/>
          <w:i w:val="false"/>
          <w:color w:val="000000"/>
          <w:sz w:val="28"/>
        </w:rPr>
        <w:t>
      1986 және 1991 жылдар аралығында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200 000 (екі жүз мың) теңге мөлшерінде біржолғы төлем;</w:t>
      </w:r>
    </w:p>
    <w:bookmarkEnd w:id="47"/>
    <w:bookmarkStart w:name="z54" w:id="48"/>
    <w:p>
      <w:pPr>
        <w:spacing w:after="0"/>
        <w:ind w:left="0"/>
        <w:jc w:val="both"/>
      </w:pPr>
      <w:r>
        <w:rPr>
          <w:rFonts w:ascii="Times New Roman"/>
          <w:b w:val="false"/>
          <w:i w:val="false"/>
          <w:color w:val="000000"/>
          <w:sz w:val="28"/>
        </w:rPr>
        <w:t>
      5) 9 мамыр – Жеңіс күні:</w:t>
      </w:r>
    </w:p>
    <w:bookmarkEnd w:id="48"/>
    <w:bookmarkStart w:name="z55" w:id="49"/>
    <w:p>
      <w:pPr>
        <w:spacing w:after="0"/>
        <w:ind w:left="0"/>
        <w:jc w:val="both"/>
      </w:pPr>
      <w:r>
        <w:rPr>
          <w:rFonts w:ascii="Times New Roman"/>
          <w:b w:val="false"/>
          <w:i w:val="false"/>
          <w:color w:val="000000"/>
          <w:sz w:val="28"/>
        </w:rPr>
        <w:t>
      Бұрынғы Кеңестік Социалистік Республикалар Одағының (бұдан әрі-КСР Одағын)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 – 100 000 (жүз мың) теңге мөлшерінде біржолғы төлем;</w:t>
      </w:r>
    </w:p>
    <w:bookmarkEnd w:id="49"/>
    <w:bookmarkStart w:name="z56" w:id="50"/>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отбасыларға – 50 000 (елу мың) теңге мөлшерінде біржолғы төлем;</w:t>
      </w:r>
    </w:p>
    <w:bookmarkEnd w:id="50"/>
    <w:bookmarkStart w:name="z57" w:id="5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200 000 (екі жүз мың) теңге мөлшерінде біржолғы төлем;</w:t>
      </w:r>
    </w:p>
    <w:bookmarkEnd w:id="51"/>
    <w:bookmarkStart w:name="z58" w:id="52"/>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адамдарына теңестiрiлген, екiншi рет некеге тұрмаған жұбайларына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жұбайларына (зайыбына) – 50 000 (елу мың) теңге мөлшерінде біржолғы төлем;</w:t>
      </w:r>
    </w:p>
    <w:bookmarkEnd w:id="52"/>
    <w:bookmarkStart w:name="z59" w:id="53"/>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iстегендерге және "Ленинградты қорғағаны үшiн" медалiмен немесе "Қоршаудағы Ленинград тұрғыны" белгiсiмен наградталған адамдарға – 200 000 (екі жүз мың) теңге мөлшерінде біржолғы төлем;</w:t>
      </w:r>
    </w:p>
    <w:bookmarkEnd w:id="53"/>
    <w:bookmarkStart w:name="z60" w:id="5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 мөлшерінде біржолғы төлем;</w:t>
      </w:r>
    </w:p>
    <w:bookmarkEnd w:id="54"/>
    <w:bookmarkStart w:name="z61" w:id="5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 мөлшерінде біржолғы төлем;</w:t>
      </w:r>
    </w:p>
    <w:bookmarkEnd w:id="55"/>
    <w:bookmarkStart w:name="z62" w:id="56"/>
    <w:p>
      <w:pPr>
        <w:spacing w:after="0"/>
        <w:ind w:left="0"/>
        <w:jc w:val="both"/>
      </w:pPr>
      <w:r>
        <w:rPr>
          <w:rFonts w:ascii="Times New Roman"/>
          <w:b w:val="false"/>
          <w:i w:val="false"/>
          <w:color w:val="000000"/>
          <w:sz w:val="28"/>
        </w:rPr>
        <w:t>
      6) 6 шілде – Астана күні:</w:t>
      </w:r>
    </w:p>
    <w:bookmarkEnd w:id="56"/>
    <w:bookmarkStart w:name="z63" w:id="57"/>
    <w:p>
      <w:pPr>
        <w:spacing w:after="0"/>
        <w:ind w:left="0"/>
        <w:jc w:val="both"/>
      </w:pPr>
      <w:r>
        <w:rPr>
          <w:rFonts w:ascii="Times New Roman"/>
          <w:b w:val="false"/>
          <w:i w:val="false"/>
          <w:color w:val="000000"/>
          <w:sz w:val="28"/>
        </w:rPr>
        <w:t>
      18 жасқа дейінгі мүгедектігі бар балаларға – 20 000 (жиырма мың) теңге мөлшерінде біржолғы төлем;</w:t>
      </w:r>
    </w:p>
    <w:bookmarkEnd w:id="57"/>
    <w:bookmarkStart w:name="z64" w:id="58"/>
    <w:p>
      <w:pPr>
        <w:spacing w:after="0"/>
        <w:ind w:left="0"/>
        <w:jc w:val="both"/>
      </w:pPr>
      <w:r>
        <w:rPr>
          <w:rFonts w:ascii="Times New Roman"/>
          <w:b w:val="false"/>
          <w:i w:val="false"/>
          <w:color w:val="000000"/>
          <w:sz w:val="28"/>
        </w:rPr>
        <w:t>
      І, ІІ, ІІІ топтағы мүгедектігі бар адамдарға – 20 000 (жиырма мың) теңге мөлшерінде біржолғы төлем;</w:t>
      </w:r>
    </w:p>
    <w:bookmarkEnd w:id="58"/>
    <w:bookmarkStart w:name="z65" w:id="59"/>
    <w:p>
      <w:pPr>
        <w:spacing w:after="0"/>
        <w:ind w:left="0"/>
        <w:jc w:val="both"/>
      </w:pPr>
      <w:r>
        <w:rPr>
          <w:rFonts w:ascii="Times New Roman"/>
          <w:b w:val="false"/>
          <w:i w:val="false"/>
          <w:color w:val="000000"/>
          <w:sz w:val="28"/>
        </w:rPr>
        <w:t>
      7) 30 тамыз – Конституция күні:</w:t>
      </w:r>
    </w:p>
    <w:bookmarkEnd w:id="59"/>
    <w:bookmarkStart w:name="z66" w:id="60"/>
    <w:p>
      <w:pPr>
        <w:spacing w:after="0"/>
        <w:ind w:left="0"/>
        <w:jc w:val="both"/>
      </w:pPr>
      <w:r>
        <w:rPr>
          <w:rFonts w:ascii="Times New Roman"/>
          <w:b w:val="false"/>
          <w:i w:val="false"/>
          <w:color w:val="000000"/>
          <w:sz w:val="28"/>
        </w:rPr>
        <w:t>
      70 және одан жоғары жастағы зейнеткерлерге – 20 000 (жиырма мың) теңге мөлшерінде біржолғы төлем;</w:t>
      </w:r>
    </w:p>
    <w:bookmarkEnd w:id="60"/>
    <w:bookmarkStart w:name="z67" w:id="61"/>
    <w:p>
      <w:pPr>
        <w:spacing w:after="0"/>
        <w:ind w:left="0"/>
        <w:jc w:val="both"/>
      </w:pPr>
      <w:r>
        <w:rPr>
          <w:rFonts w:ascii="Times New Roman"/>
          <w:b w:val="false"/>
          <w:i w:val="false"/>
          <w:color w:val="000000"/>
          <w:sz w:val="28"/>
        </w:rPr>
        <w:t>
      8) Тәуелсіздік күні-16 желтоқсан:</w:t>
      </w:r>
    </w:p>
    <w:bookmarkEnd w:id="61"/>
    <w:bookmarkStart w:name="z68" w:id="62"/>
    <w:p>
      <w:pPr>
        <w:spacing w:after="0"/>
        <w:ind w:left="0"/>
        <w:jc w:val="both"/>
      </w:pPr>
      <w:r>
        <w:rPr>
          <w:rFonts w:ascii="Times New Roman"/>
          <w:b w:val="false"/>
          <w:i w:val="false"/>
          <w:color w:val="000000"/>
          <w:sz w:val="28"/>
        </w:rPr>
        <w:t>
      саяси қуғын-сүргін құрбаны мәртебесі бар 1986 жылғы 17-18 желтоқсандағы Қазақстандағы оқиғаларға қатысқаны үшін жауапқа тартылған азаматтарға – 400 000 (төрт жүз мың) теңге мөлшерінде біржолғы төлем;</w:t>
      </w:r>
    </w:p>
    <w:bookmarkEnd w:id="62"/>
    <w:bookmarkStart w:name="z69" w:id="63"/>
    <w:p>
      <w:pPr>
        <w:spacing w:after="0"/>
        <w:ind w:left="0"/>
        <w:jc w:val="both"/>
      </w:pPr>
      <w:r>
        <w:rPr>
          <w:rFonts w:ascii="Times New Roman"/>
          <w:b w:val="false"/>
          <w:i w:val="false"/>
          <w:color w:val="000000"/>
          <w:sz w:val="28"/>
        </w:rPr>
        <w:t>
      1986 жылғы 17-18 желтоқсандағы Қазақстандағы оқиғаларға қатысқаны үшін қуғын-сүргінге ұшыраған адамдарға қатысты қылмыстық істерді қайта қараудың қолданыстағы тәртібі сақталатын осы оқиғаларда қасақана кісі өлтіргені және милиция қызметкерінің, халық жасағының өміріне қол сұғқаны үшін сотталған адамдарды қоспағанда – 400 000 (төрт жүз мың) теңге мөлшерінде біржолғы төлем.</w:t>
      </w:r>
    </w:p>
    <w:bookmarkEnd w:id="63"/>
    <w:bookmarkStart w:name="z70" w:id="64"/>
    <w:p>
      <w:pPr>
        <w:spacing w:after="0"/>
        <w:ind w:left="0"/>
        <w:jc w:val="both"/>
      </w:pPr>
      <w:r>
        <w:rPr>
          <w:rFonts w:ascii="Times New Roman"/>
          <w:b w:val="false"/>
          <w:i w:val="false"/>
          <w:color w:val="000000"/>
          <w:sz w:val="28"/>
        </w:rPr>
        <w:t>
      Алушылардың жекелеген санаттары үшін атаулы күндер мен мереке күндеріне әлеуметтік көмектің мөлшері облыстың жергілікті атқарушы органың келісімі бойынша біріңғай мөлшерде белгіленеді.</w:t>
      </w:r>
    </w:p>
    <w:bookmarkEnd w:id="64"/>
    <w:bookmarkStart w:name="z71" w:id="65"/>
    <w:p>
      <w:pPr>
        <w:spacing w:after="0"/>
        <w:ind w:left="0"/>
        <w:jc w:val="both"/>
      </w:pPr>
      <w:r>
        <w:rPr>
          <w:rFonts w:ascii="Times New Roman"/>
          <w:b w:val="false"/>
          <w:i w:val="false"/>
          <w:color w:val="000000"/>
          <w:sz w:val="28"/>
        </w:rPr>
        <w:t>
      Мұқтаж азаматтардың жекелеген санаттарына әлеуметтік көмек келесі санаттарға көрсетіледі:</w:t>
      </w:r>
    </w:p>
    <w:bookmarkEnd w:id="65"/>
    <w:bookmarkStart w:name="z72" w:id="66"/>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қызметінің есебінде тұрған адамның (отбасының) ең төменгі күнкөріс деңгейі мөлшерінің бір еселік шегінен аспайтын жан басына шаққандағы орташа табысын ескере отыра - 10 (он) айлық есептік көрсеткіш мөлшерінде біржолға төленеді;</w:t>
      </w:r>
    </w:p>
    <w:bookmarkEnd w:id="66"/>
    <w:bookmarkStart w:name="z73" w:id="67"/>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тұратын зардап шеккен азаматтарға (отбасыларға) Төтенше жағдайлар бөлімінен растайтын құжаттың негізінде дүлей зілзала немесе өрт басталған кезден бастап алты ай ішінде жан басына шаққандағы орташа табысын есепке алмағанда - 100 (жүз) айлық есептік көрсеткішке дейін біржолғы төлем;</w:t>
      </w:r>
    </w:p>
    <w:bookmarkEnd w:id="67"/>
    <w:bookmarkStart w:name="z74" w:id="68"/>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азаматтарға (отбасыларға):</w:t>
      </w:r>
    </w:p>
    <w:bookmarkEnd w:id="68"/>
    <w:bookmarkStart w:name="z75" w:id="69"/>
    <w:p>
      <w:pPr>
        <w:spacing w:after="0"/>
        <w:ind w:left="0"/>
        <w:jc w:val="both"/>
      </w:pPr>
      <w:r>
        <w:rPr>
          <w:rFonts w:ascii="Times New Roman"/>
          <w:b w:val="false"/>
          <w:i w:val="false"/>
          <w:color w:val="000000"/>
          <w:sz w:val="28"/>
        </w:rPr>
        <w:t>
      ауыр материалдық жағдайға байланысты-ең төменгі күнкөріс деңгейіне бір еселік қатынаста шектен аспайтын жан басына шаққандағы орташа табысты ескере отырып - 7 (жеті) айлық есептік көрсеткіш мөлшерінде біржолғы төлем;</w:t>
      </w:r>
    </w:p>
    <w:bookmarkEnd w:id="69"/>
    <w:bookmarkStart w:name="z76" w:id="70"/>
    <w:p>
      <w:pPr>
        <w:spacing w:after="0"/>
        <w:ind w:left="0"/>
        <w:jc w:val="both"/>
      </w:pPr>
      <w:r>
        <w:rPr>
          <w:rFonts w:ascii="Times New Roman"/>
          <w:b w:val="false"/>
          <w:i w:val="false"/>
          <w:color w:val="000000"/>
          <w:sz w:val="28"/>
        </w:rPr>
        <w:t>
      жедел емдеуге (операцияға) медициналық мекемеден шығару эпикризінің көшірмесі негізінде ең төменгі күнкөріс деңгейіне бір еселік қатынаста шектен аспайтын жан басына шаққандағы орташа табысты ескере отырып - бір рет 10 (он) айлық есептік көрсеткіш мөлшерінде;</w:t>
      </w:r>
    </w:p>
    <w:bookmarkEnd w:id="70"/>
    <w:bookmarkStart w:name="z77" w:id="71"/>
    <w:p>
      <w:pPr>
        <w:spacing w:after="0"/>
        <w:ind w:left="0"/>
        <w:jc w:val="both"/>
      </w:pPr>
      <w:r>
        <w:rPr>
          <w:rFonts w:ascii="Times New Roman"/>
          <w:b w:val="false"/>
          <w:i w:val="false"/>
          <w:color w:val="000000"/>
          <w:sz w:val="28"/>
        </w:rPr>
        <w:t>
      туберкулез, қатерлі ісік ауруларымен диспансерлік есепте тұрған адамдарға стационарлық емдеу кезеңінде жан басына шаққандағы орташа табысты есепке алмағанда - 14 (он төрт) айлық есептік көрсеткіш мөлшерінде бір рет төленеді;</w:t>
      </w:r>
    </w:p>
    <w:bookmarkEnd w:id="71"/>
    <w:bookmarkStart w:name="z78" w:id="72"/>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алынбайтағайындалады, тиісті қаржы жылына арналған ең төмен күнкөріс деңгейінің 2 (екі) еселенген мөлшерінде төленеді;</w:t>
      </w:r>
    </w:p>
    <w:bookmarkEnd w:id="72"/>
    <w:bookmarkStart w:name="z79" w:id="73"/>
    <w:p>
      <w:pPr>
        <w:spacing w:after="0"/>
        <w:ind w:left="0"/>
        <w:jc w:val="both"/>
      </w:pPr>
      <w:r>
        <w:rPr>
          <w:rFonts w:ascii="Times New Roman"/>
          <w:b w:val="false"/>
          <w:i w:val="false"/>
          <w:color w:val="000000"/>
          <w:sz w:val="28"/>
        </w:rPr>
        <w:t>
      созылмалы бүйрек жеткіліксіздігі бар, хрониодиализдегі адамдарға әлеуметтік көмек жан басына шаққандағы орташа табысты есепке алмағанда - 10 (он) айлық есептік көрсеткіш мөлшерінде біржолғы төленеді;</w:t>
      </w:r>
    </w:p>
    <w:bookmarkEnd w:id="73"/>
    <w:bookmarkStart w:name="z80" w:id="74"/>
    <w:p>
      <w:pPr>
        <w:spacing w:after="0"/>
        <w:ind w:left="0"/>
        <w:jc w:val="both"/>
      </w:pPr>
      <w:r>
        <w:rPr>
          <w:rFonts w:ascii="Times New Roman"/>
          <w:b w:val="false"/>
          <w:i w:val="false"/>
          <w:color w:val="000000"/>
          <w:sz w:val="28"/>
        </w:rPr>
        <w:t xml:space="preserve">
      "Әлеуметтік мәні бар аурулардың тізбесін бекіту туралы" (Нормативтік құқықтық актілерді мемлекеттік тіркеу тізілімінде № 21263 болып тіркелген) Қазақстан Республикасы Денсаулық сақтау министрінің 2020 жылғы 23 қыркүйектегі № ҚР ДСМ-108/2020 </w:t>
      </w:r>
      <w:r>
        <w:rPr>
          <w:rFonts w:ascii="Times New Roman"/>
          <w:b w:val="false"/>
          <w:i w:val="false"/>
          <w:color w:val="000000"/>
          <w:sz w:val="28"/>
        </w:rPr>
        <w:t>бұйрығының</w:t>
      </w:r>
      <w:r>
        <w:rPr>
          <w:rFonts w:ascii="Times New Roman"/>
          <w:b w:val="false"/>
          <w:i w:val="false"/>
          <w:color w:val="000000"/>
          <w:sz w:val="28"/>
        </w:rPr>
        <w:t xml:space="preserve"> тізбесінде көрсетілген әлеуметтік мәні бар аурулары бар басқа адамдарға әлеуметтік көмек ең төменгі күнкөріс деңгейіне бір еселік қатынаста шектен аспайтын жан басына шаққандағы орташа табысты ескере отырып - бір рет 10 (он) айлық есептік көрсеткіш мөлшерінде төленеді;</w:t>
      </w:r>
    </w:p>
    <w:bookmarkEnd w:id="74"/>
    <w:bookmarkStart w:name="z81" w:id="75"/>
    <w:p>
      <w:pPr>
        <w:spacing w:after="0"/>
        <w:ind w:left="0"/>
        <w:jc w:val="both"/>
      </w:pPr>
      <w:r>
        <w:rPr>
          <w:rFonts w:ascii="Times New Roman"/>
          <w:b w:val="false"/>
          <w:i w:val="false"/>
          <w:color w:val="000000"/>
          <w:sz w:val="28"/>
        </w:rPr>
        <w:t>
      4) Ауғанстандағы жауынгерлік іс - қимылдарға қатысқан әскери қызметшілерге әскери қызмет өткеру кезінде жан басына шаққандағы орташа табысы есепке алмағанда - 150 мың теңге мөлшерінде жерлеуге беріледі;</w:t>
      </w:r>
    </w:p>
    <w:bookmarkEnd w:id="75"/>
    <w:bookmarkStart w:name="z82" w:id="76"/>
    <w:p>
      <w:pPr>
        <w:spacing w:after="0"/>
        <w:ind w:left="0"/>
        <w:jc w:val="both"/>
      </w:pPr>
      <w:r>
        <w:rPr>
          <w:rFonts w:ascii="Times New Roman"/>
          <w:b w:val="false"/>
          <w:i w:val="false"/>
          <w:color w:val="000000"/>
          <w:sz w:val="28"/>
        </w:rPr>
        <w:t>
      5) мүгедектігі бар баланы санаторий-курорттық емдеуге алып жүру жөніндегі шығындарды өтеуге санаторий-курорттық ұйымда болу уақытына кепілдендірілген соманың 70% мөлшерінде;</w:t>
      </w:r>
    </w:p>
    <w:bookmarkEnd w:id="76"/>
    <w:bookmarkStart w:name="z83" w:id="77"/>
    <w:p>
      <w:pPr>
        <w:spacing w:after="0"/>
        <w:ind w:left="0"/>
        <w:jc w:val="both"/>
      </w:pPr>
      <w:r>
        <w:rPr>
          <w:rFonts w:ascii="Times New Roman"/>
          <w:b w:val="false"/>
          <w:i w:val="false"/>
          <w:color w:val="000000"/>
          <w:sz w:val="28"/>
        </w:rPr>
        <w:t>
      6) бірінші топтағы мүгедектігі бар адамды санаторий-курорттық емдеуге алып жүру жөніндегі шығындарды өтеуге санаторий-курорттық ұйымда болу уақытына кепілдендірілген соманың 70% мөлшерінде;</w:t>
      </w:r>
    </w:p>
    <w:bookmarkEnd w:id="77"/>
    <w:bookmarkStart w:name="z84" w:id="78"/>
    <w:p>
      <w:pPr>
        <w:spacing w:after="0"/>
        <w:ind w:left="0"/>
        <w:jc w:val="both"/>
      </w:pPr>
      <w:r>
        <w:rPr>
          <w:rFonts w:ascii="Times New Roman"/>
          <w:b w:val="false"/>
          <w:i w:val="false"/>
          <w:color w:val="000000"/>
          <w:sz w:val="28"/>
        </w:rPr>
        <w:t>
      7) Қарағанды облысы білім басқармасының "Нұра ауданының білім бөлімі" мемлекеттік мекемесінің тізімі бойынша жарты жылда бір рет Нұра ауданының мектепке дейінгі білім беру ұйымдарында тәрбиеленетін және оқитын балалары бар көп балалы отбасыларға табысы кедейлік шегінен төмен көп балалы отбасыларға алушылардан өтініштер талап етілмей, ата-ана жарналарына жұмсалатын шығындарды өтеуге 50% мөлшерінде;</w:t>
      </w:r>
    </w:p>
    <w:bookmarkEnd w:id="78"/>
    <w:bookmarkStart w:name="z85" w:id="79"/>
    <w:p>
      <w:pPr>
        <w:spacing w:after="0"/>
        <w:ind w:left="0"/>
        <w:jc w:val="both"/>
      </w:pPr>
      <w:r>
        <w:rPr>
          <w:rFonts w:ascii="Times New Roman"/>
          <w:b w:val="false"/>
          <w:i w:val="false"/>
          <w:color w:val="000000"/>
          <w:sz w:val="28"/>
        </w:rPr>
        <w:t>
      8) қатты отынды сатып алуға тиісті қаржы жылына белгіленген 2 (екі) ең төмен күнкөріс деңгейінен аспайтын жан басына шаққандағы орташа қіріс болуы және оларда және отбасы мүшелерінде басқа тұрғын үйі болмаған жағдайда, жергілікті (пештік) жылытатын жеке тұрғын үйде тұратын, оның жеке меншік иесі (жалға алушысы) немесе жеке меншік иесінің отбасы мүшелері (жалға алушысы) болып табылатын жасы бойынша зейнеткерлерге, зейнеткерлік жасқа дейінгі адамдарға, мүгедектігі бар адамдарға, мүгедектігі бар балаларға, көп балалы аналарға және көп балалы отбасыларға, асыраушысынан айырылу жағдайы бойынша мемлекеттік жәрдемақы алатын азаматтарға - жылыту маусымына 16 (он алты) айлық есептік көрсеткіш мөлшерінде біржолғы төлем.</w:t>
      </w:r>
    </w:p>
    <w:bookmarkEnd w:id="79"/>
    <w:bookmarkStart w:name="z86" w:id="80"/>
    <w:p>
      <w:pPr>
        <w:spacing w:after="0"/>
        <w:ind w:left="0"/>
        <w:jc w:val="both"/>
      </w:pPr>
      <w:r>
        <w:rPr>
          <w:rFonts w:ascii="Times New Roman"/>
          <w:b w:val="false"/>
          <w:i w:val="false"/>
          <w:color w:val="000000"/>
          <w:sz w:val="28"/>
        </w:rPr>
        <w:t xml:space="preserve">
      9) "Ардагерлер туралы" Заңының 3-бабының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ардагерлерге растайтын құжаттар (орындалған жұмыстар актісі, шот-фактура және фискалдық төлем чегі) негізінде мүгедектігі бар адамдар үшін белгіленген санаторий-курорттық емдеудің кепілдендірілген сомасынан аспайтын, кірістерді есепке алмағанда жылына 1 рет 14 күннен аспайтын санаторий-курорттық емдеуге жұмсалған шығындарды өтеуге.</w:t>
      </w:r>
    </w:p>
    <w:bookmarkEnd w:id="80"/>
    <w:bookmarkStart w:name="z87" w:id="81"/>
    <w:p>
      <w:pPr>
        <w:spacing w:after="0"/>
        <w:ind w:left="0"/>
        <w:jc w:val="both"/>
      </w:pPr>
      <w:r>
        <w:rPr>
          <w:rFonts w:ascii="Times New Roman"/>
          <w:b w:val="false"/>
          <w:i w:val="false"/>
          <w:color w:val="000000"/>
          <w:sz w:val="28"/>
        </w:rPr>
        <w:t xml:space="preserve">
       Санаторлық-курорттық емделуге жеке абилитация және оңалту бағдарламасы (ИПАР) әзірленген мүгедектігі бар ардагерлерге санаторлық-курорттық емделуге әлеуметтік көмек төленбейді. </w:t>
      </w:r>
    </w:p>
    <w:bookmarkEnd w:id="81"/>
    <w:bookmarkStart w:name="z88" w:id="82"/>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82"/>
    <w:bookmarkStart w:name="z89" w:id="83"/>
    <w:p>
      <w:pPr>
        <w:spacing w:after="0"/>
        <w:ind w:left="0"/>
        <w:jc w:val="left"/>
      </w:pPr>
      <w:r>
        <w:rPr>
          <w:rFonts w:ascii="Times New Roman"/>
          <w:b/>
          <w:i w:val="false"/>
          <w:color w:val="000000"/>
        </w:rPr>
        <w:t xml:space="preserve"> 3-тарау. Әлеуметтік көмек көрсету тәртібі</w:t>
      </w:r>
    </w:p>
    <w:bookmarkEnd w:id="83"/>
    <w:bookmarkStart w:name="z90" w:id="84"/>
    <w:p>
      <w:pPr>
        <w:spacing w:after="0"/>
        <w:ind w:left="0"/>
        <w:jc w:val="both"/>
      </w:pPr>
      <w:r>
        <w:rPr>
          <w:rFonts w:ascii="Times New Roman"/>
          <w:b w:val="false"/>
          <w:i w:val="false"/>
          <w:color w:val="000000"/>
          <w:sz w:val="28"/>
        </w:rPr>
        <w:t>
      9. Атаулы күндер мен мереке күндеріне орай әлеуметтік көмек оны алушылардан өтініштер талап етілмей көрсетіледі.</w:t>
      </w:r>
    </w:p>
    <w:bookmarkEnd w:id="84"/>
    <w:bookmarkStart w:name="z91" w:id="85"/>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bookmarkEnd w:id="85"/>
    <w:bookmarkStart w:name="z92" w:id="86"/>
    <w:p>
      <w:pPr>
        <w:spacing w:after="0"/>
        <w:ind w:left="0"/>
        <w:jc w:val="both"/>
      </w:pPr>
      <w:r>
        <w:rPr>
          <w:rFonts w:ascii="Times New Roman"/>
          <w:b w:val="false"/>
          <w:i w:val="false"/>
          <w:color w:val="000000"/>
          <w:sz w:val="28"/>
        </w:rPr>
        <w:t xml:space="preserve">
      10. Әлеуметтік көмек Үлгілік қағидалардың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20 тармақтарына</w:t>
      </w:r>
      <w:r>
        <w:rPr>
          <w:rFonts w:ascii="Times New Roman"/>
          <w:b w:val="false"/>
          <w:i w:val="false"/>
          <w:color w:val="000000"/>
          <w:sz w:val="28"/>
        </w:rPr>
        <w:t xml:space="preserve"> сәйкес тәртіппен және мерзімдерде көрсетіледі.</w:t>
      </w:r>
    </w:p>
    <w:bookmarkEnd w:id="86"/>
    <w:bookmarkStart w:name="z93" w:id="87"/>
    <w:p>
      <w:pPr>
        <w:spacing w:after="0"/>
        <w:ind w:left="0"/>
        <w:jc w:val="both"/>
      </w:pPr>
      <w:r>
        <w:rPr>
          <w:rFonts w:ascii="Times New Roman"/>
          <w:b w:val="false"/>
          <w:i w:val="false"/>
          <w:color w:val="000000"/>
          <w:sz w:val="28"/>
        </w:rPr>
        <w:t>
      11. Әлеуметтік көмек көрсетуден бас тарту:</w:t>
      </w:r>
    </w:p>
    <w:bookmarkEnd w:id="87"/>
    <w:bookmarkStart w:name="z94" w:id="8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88"/>
    <w:bookmarkStart w:name="z95" w:id="89"/>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89"/>
    <w:bookmarkStart w:name="z96" w:id="90"/>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End w:id="90"/>
    <w:bookmarkStart w:name="z97" w:id="91"/>
    <w:p>
      <w:pPr>
        <w:spacing w:after="0"/>
        <w:ind w:left="0"/>
        <w:jc w:val="both"/>
      </w:pPr>
      <w:r>
        <w:rPr>
          <w:rFonts w:ascii="Times New Roman"/>
          <w:b w:val="false"/>
          <w:i w:val="false"/>
          <w:color w:val="000000"/>
          <w:sz w:val="28"/>
        </w:rPr>
        <w:t>
      12. Әлеуметтік көмек ұсынуға шығыстарды қаржыландыру Нұра ауданының бюджетінде көзделген ағымдағы қаржы жылына арналған қаражат шегінде жүргізіледі.</w:t>
      </w:r>
    </w:p>
    <w:bookmarkEnd w:id="91"/>
    <w:bookmarkStart w:name="z98" w:id="92"/>
    <w:p>
      <w:pPr>
        <w:spacing w:after="0"/>
        <w:ind w:left="0"/>
        <w:jc w:val="both"/>
      </w:pPr>
      <w:r>
        <w:rPr>
          <w:rFonts w:ascii="Times New Roman"/>
          <w:b w:val="false"/>
          <w:i w:val="false"/>
          <w:color w:val="000000"/>
          <w:sz w:val="28"/>
        </w:rPr>
        <w:t>
      13. Әлеуметтік көмек:</w:t>
      </w:r>
    </w:p>
    <w:bookmarkEnd w:id="92"/>
    <w:bookmarkStart w:name="z99" w:id="93"/>
    <w:p>
      <w:pPr>
        <w:spacing w:after="0"/>
        <w:ind w:left="0"/>
        <w:jc w:val="both"/>
      </w:pPr>
      <w:r>
        <w:rPr>
          <w:rFonts w:ascii="Times New Roman"/>
          <w:b w:val="false"/>
          <w:i w:val="false"/>
          <w:color w:val="000000"/>
          <w:sz w:val="28"/>
        </w:rPr>
        <w:t>
      1) алушы қайтыс болған;</w:t>
      </w:r>
    </w:p>
    <w:bookmarkEnd w:id="93"/>
    <w:bookmarkStart w:name="z100" w:id="94"/>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bookmarkEnd w:id="94"/>
    <w:bookmarkStart w:name="z101" w:id="95"/>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95"/>
    <w:bookmarkStart w:name="z102" w:id="96"/>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96"/>
    <w:bookmarkStart w:name="z103" w:id="97"/>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97"/>
    <w:bookmarkStart w:name="z104" w:id="98"/>
    <w:p>
      <w:pPr>
        <w:spacing w:after="0"/>
        <w:ind w:left="0"/>
        <w:jc w:val="both"/>
      </w:pPr>
      <w:r>
        <w:rPr>
          <w:rFonts w:ascii="Times New Roman"/>
          <w:b w:val="false"/>
          <w:i w:val="false"/>
          <w:color w:val="000000"/>
          <w:sz w:val="28"/>
        </w:rPr>
        <w:t>
      14.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98"/>
    <w:bookmarkStart w:name="z105" w:id="99"/>
    <w:p>
      <w:pPr>
        <w:spacing w:after="0"/>
        <w:ind w:left="0"/>
        <w:jc w:val="both"/>
      </w:pPr>
      <w:r>
        <w:rPr>
          <w:rFonts w:ascii="Times New Roman"/>
          <w:b w:val="false"/>
          <w:i w:val="false"/>
          <w:color w:val="000000"/>
          <w:sz w:val="28"/>
        </w:rPr>
        <w:t>
      15.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