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187a" w14:textId="6641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ауданының әкімдігінің 2019 жылғы 25 қаңтардағы № 03/02 "Қоғамдық тәртiптi қамтамасыз етуге қатысатын азаматтарды көтермелеудiң түрлерi мен тәртiбiн, сондай-ақ оларға ақшалай сыйақының мөлшерiн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2024 жылғы 13 маусымдағы № 22/01 қаулысы. Қарағанды облысының Әділет департаментінде 2024 жылғы 18 маусымда № 6608-09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2019 жылғы 7 ақпандағы № 37 "Қазақстан Республикасы Үкіметінің кейбір шешімдерінің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ауданының әкімдігінің 2019 жылғы 25 қаңтардағы № 03/02 "Қоғамдық тәртiптi қамтамасыз етуге қатысатын азаматтарды көтермелеудiң түрлерi мен тәртiбiн, сондай-ақ оларға ақшалай сыйақының мөлшерiн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