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944" w14:textId="0ddf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ауданының әкімдігінің 2022 жылғы 22 қарашадағы № 346 "Қарқаралы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2024 жылғы 6 қарашадағы № 330 қаулысы. Қарағанды облысының Әділет департаментінде 2024 жылғы 11 қарашада № 6682-09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"Қарқаралы ауданының аумағында стационарлық емес сауда объектілерін орналастыру орындарын айқындау және бекіту туралы" Қарағанды облысы Қарқаралы ауданының әкімдігінің 2022 жылғы 22 қарашадағы № 346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30683 болып тіркелген)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Қарқаралы ауданының әкімдігі ҚАУЛЫ ЕТЕДІ:".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Қарқаралы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