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9795" w14:textId="47f9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әкімдігінің 2021 жылғы 15 ақпандағы № 09/02 "Бұқар жырау ауданы әкімінің аппараты" мемлекеттік мекемесінің және Бұқар жырау ауданының бюджетінен қаржыландырылатын атқарушы органдардың мемлекеттік қызметшілеріне көтермелеулерді қолдану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2024 жылғы 26 желтоқсандағы № 97/01 қаулысы. Қарағанды облысының Әділет департаментінде 2024 жылғы 30 желтоқсанда № 6699-09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ауданы әкімдігінің 2021 жылғы 15 ақпандағы №09/02 "Бұқар жырау ауданы әкімінің аппараты" мемлекеттік мекемесінің және Бұқар жырау ауданының бюджетінен қаржыландырылатын атқарушы органдардың мемлекеттік қызметшілеріне көтермелеулерді қолдану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Бұқар жырау аудан әкімі аппаратының басшысына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