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b0ff" w14:textId="e28b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Қарағанды облысы Ақтоғай ауданы Сарышаған кенті әкімінің 2015 жылғы 25 ақпандағы № 1 "Ақтоғай ауданы Сарышаған кентінің Қаражыңғыл станциясы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Сарышаған кентінің әкімінің 2024 жылғы 22 тамыздағы № 4 шешімі. Қарағанды облысының Әділет департаментінде 2024 жылғы 26 тамызда № 6639-09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Сарышаған кентінің Қаражыңғыл станциясының аумағында ірі қара мал арасында құтыру ауруын жою жөніндегі ветеринариялық-санитариялық шаралар кешенінің жүргізілуіне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Ақтоғай ауданы Сарышаған кенті әкімінің "Ақтоғай ауданы Сарышаған кентінің Қаражыңғыл станциясы аумағында шектеу іс-шараларын белгілеу туралы" 2015 жылғы 25 ақпандағы № 1 (Нормативтік құқықтық актілерді мемлекеттік тіркеу тізілімінде № 2998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Сарышаған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