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4a7d" w14:textId="afd4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ауданының аумағында стационарлық емес сауда объектілерінің орналастыру орындарын айқындау және бекіту туралы" Қарағанды облысы Ақтоғай ауданы әкімдігінің 2022 жылғы 10 маусымдағы № 34/02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6 қарашадағы № 63/05 қаулысы. Қарағанды облысының Әділет департаментінде 2024 жылғы 11 қарашада № 6683-09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"Ақтоғай ауданының аумағында стационарлық емес сауда объектілерінің орналастыру орындарын айқындау және бекіту туралы" Қарағанды облысы Ақтоғай ауданы әкімдігінің 2022 жылғы 10 маусымдағы № 34/02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№28498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Ақтоғай ауданының әкімдігі ҚАУЛЫ ЕТЕДІ:".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ауданының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