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2f446" w14:textId="c62f4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2020 жылғы 30 қарашадағы № 453 "Ақтоғай ауданының аумағында бейбіт жиналыстарды ұйымдастыру және өткізу үшін арнайы орындар және пикеттеуді өткізуге тыйым салынған іргелес аумақтардың шекаралары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2024 жылғы 29 наурыздағы № 130 шешімі. Қарағанды облысының Әділет департаментінде 2024 жылғы 3 сәуірде № 6581-09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Ақтоғай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2020 жылғы 30 қарашадағы № 453 "Ақтоғай ауданының аумағында бейбіт жиналыстарды ұйымдастыру және өткізу үшін арнайы орындар және пикеттеуді өткізуге тыйым салынған іргелес аумақтардың шекаралары туралы" (Нормативтік құқықтық актілерді мемлекеттік тіркеу тізілімінде № 6117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453 шешіміне 2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Пикеттеуді өткізуге тыйым салынған іргелес аумақтардың шекаралары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Пикеттеуді жүргізуге тыйым салынған іргелес аумақтардың шекаралары Ақтоғай ауданының келесі объектілерінде кемінде 800 метр қашықтықта айқындалады: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жаппай жерлеу орындары;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темір жол, су, әуе және автомобиль көлігі объектілері;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мемлекеттің қорғаныс қабілетін, қауіпсіздігін және халықтың тыныс-тіршілігін қамтамасыз ететін ұйымдар;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қауіпті өндірістік объектілер және пайдалануы арнайы қауіпсіздік техникасы қағидаларын сақтауды талап ететін өзге де объектілер;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магистральдық теміржол желілерінде, магистральдық құбыржолдарда, ұлттық электр желісінде, магистральдық байланыс желілерінде.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