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e92c" w14:textId="d05e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жерлерін аймақтарға бөлу жобасын (схемасын) бекіту және жер салығының базалық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2024 жылғы 24 қаңтардағы № 119 шешімі. Қарағанды облысының Әділет департаментінде 2024 жылғы 30 қаңтарда № 6551-09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кодексі) Кодексінің 510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жерлерін аймақтарға бөлу жобасы (схемасы)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жерлерін аймақтарға бөлу жобасының (схемасының) негізінде жер салығының базалық мөлшерлемелеріне жер салығы мөлшерлемелері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қаңтардан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жерді аймақтарға бөлу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Елді мекендердің (қалалардың, кенттер мен ауылдық елді мекендердің) жері;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шаруашылығы мақсатындағы жер;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Өнеркәсіп, көлік, байланыс, қорғаныс, және ауыл шаруашылығына арналмаған өзге де жер, елдімекендерден тыс жерде орналасқан;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Ерекше қорғалатын табиғи аумақтардың жері, орман қоры және су қоры жері, ауыл шаруашылығы мақсатында пайдаланылады, және де жеке және заңды тұлғаларға берілген ауыл шаруашылығынан басқа мақсаттар үшін пайдалануға арналған.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жер учаскелерін аймақтарға бөлу жобасы (схемасы) негізінде жер салығының базалық ставкаларынан жер салығының ставкаларын арттыру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орналастыру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 арттыру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Жалаңаш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Үшарал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Ақсеңгір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Шабанабай би ауылдық округі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Бегазы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Жетімшоқы ауылы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Кенелі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40%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Ақжайдақ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Ортадересін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станциясы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Нарманбет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