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a4de" w14:textId="ddfa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2024 жылғы 24 қаңтардағы № 120 шешімі. Қарағанды облысының Әділет департаментінде 2024 жылғы 30 қаңтарда № 6549-09 болып тіркелді. Күші жойылды - Қарағанды облысы Ақтоғай аудандық мәслихатының 2025 жылғы 20 ақпандағы № 259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20.02.2025 </w:t>
      </w:r>
      <w:r>
        <w:rPr>
          <w:rFonts w:ascii="Times New Roman"/>
          <w:b w:val="false"/>
          <w:i w:val="false"/>
          <w:color w:val="ff0000"/>
          <w:sz w:val="28"/>
        </w:rPr>
        <w:t>№ 259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Үкiметiнiң 2023 жылғы 30 маусымдағы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6" w:id="2"/>
    <w:p>
      <w:pPr>
        <w:spacing w:after="0"/>
        <w:ind w:left="0"/>
        <w:jc w:val="both"/>
      </w:pPr>
      <w:r>
        <w:rPr>
          <w:rFonts w:ascii="Times New Roman"/>
          <w:b w:val="false"/>
          <w:i w:val="false"/>
          <w:color w:val="000000"/>
          <w:sz w:val="28"/>
        </w:rPr>
        <w:t xml:space="preserve">
      2. Қарағанды облысы Ақтоғай аудандық мәслихатының 2020 жылғы 30 желтоқсандағы №470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6162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2024 жылғы 24 қаңтардағы</w:t>
            </w:r>
            <w:r>
              <w:br/>
            </w:r>
            <w:r>
              <w:rPr>
                <w:rFonts w:ascii="Times New Roman"/>
                <w:b w:val="false"/>
                <w:i w:val="false"/>
                <w:color w:val="000000"/>
                <w:sz w:val="20"/>
              </w:rPr>
              <w:t>№ 120</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Әлеуметтік көмек көрсетудің, онын мөлшерлерін белгілеудің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қағидалары)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Қарағанды облысы Ақтоғай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уәкілетті орган – "Ақтоғай ауданының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уәкілетті мемлекеттік орган – "Ақтоғай ауданы әкімінің аппараты" мемлекеттік мекемесі;</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0"/>
    <w:bookmarkStart w:name="z27" w:id="21"/>
    <w:p>
      <w:pPr>
        <w:spacing w:after="0"/>
        <w:ind w:left="0"/>
        <w:jc w:val="both"/>
      </w:pPr>
      <w:r>
        <w:rPr>
          <w:rFonts w:ascii="Times New Roman"/>
          <w:b w:val="false"/>
          <w:i w:val="false"/>
          <w:color w:val="000000"/>
          <w:sz w:val="28"/>
        </w:rPr>
        <w:t>
      5. Әлеуметтік көмек көрсету үшін мереке күндерінің тізбесі:</w:t>
      </w:r>
    </w:p>
    <w:bookmarkEnd w:id="21"/>
    <w:bookmarkStart w:name="z28" w:id="2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2"/>
    <w:bookmarkStart w:name="z29" w:id="23"/>
    <w:p>
      <w:pPr>
        <w:spacing w:after="0"/>
        <w:ind w:left="0"/>
        <w:jc w:val="both"/>
      </w:pPr>
      <w:r>
        <w:rPr>
          <w:rFonts w:ascii="Times New Roman"/>
          <w:b w:val="false"/>
          <w:i w:val="false"/>
          <w:color w:val="000000"/>
          <w:sz w:val="28"/>
        </w:rPr>
        <w:t>
      2) Халықаралық әйелдер күні - 8 наурыз;</w:t>
      </w:r>
    </w:p>
    <w:bookmarkEnd w:id="23"/>
    <w:bookmarkStart w:name="z30" w:id="24"/>
    <w:p>
      <w:pPr>
        <w:spacing w:after="0"/>
        <w:ind w:left="0"/>
        <w:jc w:val="both"/>
      </w:pPr>
      <w:r>
        <w:rPr>
          <w:rFonts w:ascii="Times New Roman"/>
          <w:b w:val="false"/>
          <w:i w:val="false"/>
          <w:color w:val="000000"/>
          <w:sz w:val="28"/>
        </w:rPr>
        <w:t>
      3) Наурыз мейрамы – 21-23 наурыз;</w:t>
      </w:r>
    </w:p>
    <w:bookmarkEnd w:id="24"/>
    <w:bookmarkStart w:name="z31" w:id="25"/>
    <w:p>
      <w:pPr>
        <w:spacing w:after="0"/>
        <w:ind w:left="0"/>
        <w:jc w:val="both"/>
      </w:pPr>
      <w:r>
        <w:rPr>
          <w:rFonts w:ascii="Times New Roman"/>
          <w:b w:val="false"/>
          <w:i w:val="false"/>
          <w:color w:val="000000"/>
          <w:sz w:val="28"/>
        </w:rPr>
        <w:t>
      4) Отан қорғаушылар күні – 7 мамыр;</w:t>
      </w:r>
    </w:p>
    <w:bookmarkEnd w:id="25"/>
    <w:bookmarkStart w:name="z32" w:id="26"/>
    <w:p>
      <w:pPr>
        <w:spacing w:after="0"/>
        <w:ind w:left="0"/>
        <w:jc w:val="both"/>
      </w:pPr>
      <w:r>
        <w:rPr>
          <w:rFonts w:ascii="Times New Roman"/>
          <w:b w:val="false"/>
          <w:i w:val="false"/>
          <w:color w:val="000000"/>
          <w:sz w:val="28"/>
        </w:rPr>
        <w:t>
      5) Жеңіс күні - 9 мамыр;</w:t>
      </w:r>
    </w:p>
    <w:bookmarkEnd w:id="26"/>
    <w:bookmarkStart w:name="z33" w:id="27"/>
    <w:p>
      <w:pPr>
        <w:spacing w:after="0"/>
        <w:ind w:left="0"/>
        <w:jc w:val="both"/>
      </w:pPr>
      <w:r>
        <w:rPr>
          <w:rFonts w:ascii="Times New Roman"/>
          <w:b w:val="false"/>
          <w:i w:val="false"/>
          <w:color w:val="000000"/>
          <w:sz w:val="28"/>
        </w:rPr>
        <w:t>
      6) Астана күні – 6 шілде;</w:t>
      </w:r>
    </w:p>
    <w:bookmarkEnd w:id="27"/>
    <w:bookmarkStart w:name="z34" w:id="28"/>
    <w:p>
      <w:pPr>
        <w:spacing w:after="0"/>
        <w:ind w:left="0"/>
        <w:jc w:val="both"/>
      </w:pPr>
      <w:r>
        <w:rPr>
          <w:rFonts w:ascii="Times New Roman"/>
          <w:b w:val="false"/>
          <w:i w:val="false"/>
          <w:color w:val="000000"/>
          <w:sz w:val="28"/>
        </w:rPr>
        <w:t>
      7) Қазақстан Республикасының Конституция күні - 30 тамыз;</w:t>
      </w:r>
    </w:p>
    <w:bookmarkEnd w:id="28"/>
    <w:bookmarkStart w:name="z35" w:id="29"/>
    <w:p>
      <w:pPr>
        <w:spacing w:after="0"/>
        <w:ind w:left="0"/>
        <w:jc w:val="both"/>
      </w:pPr>
      <w:r>
        <w:rPr>
          <w:rFonts w:ascii="Times New Roman"/>
          <w:b w:val="false"/>
          <w:i w:val="false"/>
          <w:color w:val="000000"/>
          <w:sz w:val="28"/>
        </w:rPr>
        <w:t>
      8) Қарттар күні – 1 қазан;</w:t>
      </w:r>
    </w:p>
    <w:bookmarkEnd w:id="29"/>
    <w:bookmarkStart w:name="z36" w:id="30"/>
    <w:p>
      <w:pPr>
        <w:spacing w:after="0"/>
        <w:ind w:left="0"/>
        <w:jc w:val="both"/>
      </w:pPr>
      <w:r>
        <w:rPr>
          <w:rFonts w:ascii="Times New Roman"/>
          <w:b w:val="false"/>
          <w:i w:val="false"/>
          <w:color w:val="000000"/>
          <w:sz w:val="28"/>
        </w:rPr>
        <w:t>
      9) Қазақстан Республикасының күні – 25 қазан.</w:t>
      </w:r>
    </w:p>
    <w:bookmarkEnd w:id="30"/>
    <w:bookmarkStart w:name="z37" w:id="31"/>
    <w:p>
      <w:pPr>
        <w:spacing w:after="0"/>
        <w:ind w:left="0"/>
        <w:jc w:val="both"/>
      </w:pPr>
      <w:r>
        <w:rPr>
          <w:rFonts w:ascii="Times New Roman"/>
          <w:b w:val="false"/>
          <w:i w:val="false"/>
          <w:color w:val="000000"/>
          <w:sz w:val="28"/>
        </w:rPr>
        <w:t>
      10) Тəуелсіздік күні – 16 желтоқсан;</w:t>
      </w:r>
    </w:p>
    <w:bookmarkEnd w:id="31"/>
    <w:bookmarkStart w:name="z38" w:id="32"/>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 негізінде жүзеге асырады.</w:t>
      </w:r>
    </w:p>
    <w:bookmarkEnd w:id="32"/>
    <w:bookmarkStart w:name="z39"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0" w:id="34"/>
    <w:p>
      <w:pPr>
        <w:spacing w:after="0"/>
        <w:ind w:left="0"/>
        <w:jc w:val="both"/>
      </w:pPr>
      <w:r>
        <w:rPr>
          <w:rFonts w:ascii="Times New Roman"/>
          <w:b w:val="false"/>
          <w:i w:val="false"/>
          <w:color w:val="000000"/>
          <w:sz w:val="28"/>
        </w:rPr>
        <w:t>
      7. Атаулы күндер мен мереке күндеріне әлеуметтік көмек көрсетіледі:</w:t>
      </w:r>
    </w:p>
    <w:bookmarkEnd w:id="34"/>
    <w:bookmarkStart w:name="z41"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5"/>
    <w:bookmarkStart w:name="z42" w:id="36"/>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w:t>
      </w:r>
    </w:p>
    <w:bookmarkEnd w:id="36"/>
    <w:bookmarkStart w:name="z43" w:id="37"/>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w:t>
      </w:r>
    </w:p>
    <w:bookmarkEnd w:id="37"/>
    <w:bookmarkStart w:name="z44" w:id="38"/>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қимылдарды қамтамасыз етуге қатысқаны үшін бұрынғы КСР Одағының ордендерімен және медальдарымен наградталған жұмысшылар мен қызметшілерге;</w:t>
      </w:r>
    </w:p>
    <w:bookmarkEnd w:id="38"/>
    <w:bookmarkStart w:name="z45" w:id="39"/>
    <w:p>
      <w:pPr>
        <w:spacing w:after="0"/>
        <w:ind w:left="0"/>
        <w:jc w:val="both"/>
      </w:pPr>
      <w:r>
        <w:rPr>
          <w:rFonts w:ascii="Times New Roman"/>
          <w:b w:val="false"/>
          <w:i w:val="false"/>
          <w:color w:val="000000"/>
          <w:sz w:val="28"/>
        </w:rPr>
        <w:t>
      бұрынғы КСР Одағын қорғау кезінде, басқа кезеңдерде әскери қызметтің өзге де міндеттерін атқару кезінде немесе майданда болуына байланысты, сондай-ақ Ауғанстанда немесе ұрыс қимылдары жүргізілген басқа мемлекеттерде әскери қызметті өткеру кезінде алған жаралануы, зақым алуы, мертігуі салдарынан мүгедектігі белгіленген әскери қызметшілерге;</w:t>
      </w:r>
    </w:p>
    <w:bookmarkEnd w:id="39"/>
    <w:bookmarkStart w:name="z46" w:id="40"/>
    <w:p>
      <w:pPr>
        <w:spacing w:after="0"/>
        <w:ind w:left="0"/>
        <w:jc w:val="both"/>
      </w:pPr>
      <w:r>
        <w:rPr>
          <w:rFonts w:ascii="Times New Roman"/>
          <w:b w:val="false"/>
          <w:i w:val="false"/>
          <w:color w:val="000000"/>
          <w:sz w:val="28"/>
        </w:rPr>
        <w:t>
      2) 8 наурыз - Халықаралық әйелдер күніне:</w:t>
      </w:r>
    </w:p>
    <w:bookmarkEnd w:id="40"/>
    <w:bookmarkStart w:name="z47" w:id="4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w:t>
      </w:r>
    </w:p>
    <w:bookmarkEnd w:id="41"/>
    <w:bookmarkStart w:name="z48" w:id="42"/>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w:t>
      </w:r>
    </w:p>
    <w:bookmarkEnd w:id="42"/>
    <w:bookmarkStart w:name="z49" w:id="43"/>
    <w:p>
      <w:pPr>
        <w:spacing w:after="0"/>
        <w:ind w:left="0"/>
        <w:jc w:val="both"/>
      </w:pPr>
      <w:r>
        <w:rPr>
          <w:rFonts w:ascii="Times New Roman"/>
          <w:b w:val="false"/>
          <w:i w:val="false"/>
          <w:color w:val="000000"/>
          <w:sz w:val="28"/>
        </w:rPr>
        <w:t>
      Ақтоғай ауданының мектепке дейінгі білім беру ұйымдарында тәрбиеленетін және оқытылатын балалары бар көпбалалы және аз қамылған отбасылар;</w:t>
      </w:r>
    </w:p>
    <w:bookmarkEnd w:id="43"/>
    <w:bookmarkStart w:name="z50" w:id="44"/>
    <w:p>
      <w:pPr>
        <w:spacing w:after="0"/>
        <w:ind w:left="0"/>
        <w:jc w:val="both"/>
      </w:pPr>
      <w:r>
        <w:rPr>
          <w:rFonts w:ascii="Times New Roman"/>
          <w:b w:val="false"/>
          <w:i w:val="false"/>
          <w:color w:val="000000"/>
          <w:sz w:val="28"/>
        </w:rPr>
        <w:t>
      3) 21-23 наурыз - Наурыз мейрамына:</w:t>
      </w:r>
    </w:p>
    <w:bookmarkEnd w:id="44"/>
    <w:bookmarkStart w:name="z51" w:id="45"/>
    <w:p>
      <w:pPr>
        <w:spacing w:after="0"/>
        <w:ind w:left="0"/>
        <w:jc w:val="both"/>
      </w:pPr>
      <w:r>
        <w:rPr>
          <w:rFonts w:ascii="Times New Roman"/>
          <w:b w:val="false"/>
          <w:i w:val="false"/>
          <w:color w:val="000000"/>
          <w:sz w:val="28"/>
        </w:rPr>
        <w:t>
      халықты әлеуметтік қорғау саласындағы уәкілетті орган белгілейтін санаторий-курорттық емдеу құнын өтеу ретінде ұсынылатын кепілдендірілген соманың жетпіс пайызынан аспайтын - қоса алып жүретін адаммен бірлесіп, әлеуметтік көрсетілетін қызметтер порталы арқылы немесе Қазақстан Республикасының мемлекеттік сатып алу туралы заңнамасына, санаторий-курорттық емделуге абилитациялаудың және оңалтудың жеке бағдарламасына сәйкес санаторлық-курорттық емделуге жолдамамен қамтамасыз етілген 1 топтағы мүгедектігі бар адамдарға;</w:t>
      </w:r>
    </w:p>
    <w:bookmarkEnd w:id="45"/>
    <w:bookmarkStart w:name="z52" w:id="46"/>
    <w:p>
      <w:pPr>
        <w:spacing w:after="0"/>
        <w:ind w:left="0"/>
        <w:jc w:val="both"/>
      </w:pPr>
      <w:r>
        <w:rPr>
          <w:rFonts w:ascii="Times New Roman"/>
          <w:b w:val="false"/>
          <w:i w:val="false"/>
          <w:color w:val="000000"/>
          <w:sz w:val="28"/>
        </w:rPr>
        <w:t>
      4) 7 мамыр - Отан қорғаушылар күніне:</w:t>
      </w:r>
    </w:p>
    <w:bookmarkEnd w:id="46"/>
    <w:bookmarkStart w:name="z53" w:id="4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w:t>
      </w:r>
    </w:p>
    <w:bookmarkEnd w:id="47"/>
    <w:bookmarkStart w:name="z54"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48"/>
    <w:bookmarkStart w:name="z55" w:id="49"/>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9"/>
    <w:bookmarkStart w:name="z56" w:id="50"/>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w:t>
      </w:r>
    </w:p>
    <w:bookmarkEnd w:id="50"/>
    <w:bookmarkStart w:name="z57" w:id="51"/>
    <w:p>
      <w:pPr>
        <w:spacing w:after="0"/>
        <w:ind w:left="0"/>
        <w:jc w:val="both"/>
      </w:pPr>
      <w:r>
        <w:rPr>
          <w:rFonts w:ascii="Times New Roman"/>
          <w:b w:val="false"/>
          <w:i w:val="false"/>
          <w:color w:val="000000"/>
          <w:sz w:val="28"/>
        </w:rPr>
        <w:t>
      5) Жеңіс күніне - 9 мамыр:</w:t>
      </w:r>
    </w:p>
    <w:bookmarkEnd w:id="51"/>
    <w:bookmarkStart w:name="z58" w:id="52"/>
    <w:p>
      <w:pPr>
        <w:spacing w:after="0"/>
        <w:ind w:left="0"/>
        <w:jc w:val="both"/>
      </w:pPr>
      <w:r>
        <w:rPr>
          <w:rFonts w:ascii="Times New Roman"/>
          <w:b w:val="false"/>
          <w:i w:val="false"/>
          <w:color w:val="000000"/>
          <w:sz w:val="28"/>
        </w:rPr>
        <w:t>
      Ұлы Отан соғысының ардагерлеріне;</w:t>
      </w:r>
    </w:p>
    <w:bookmarkEnd w:id="52"/>
    <w:bookmarkStart w:name="z59" w:id="5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мәжбүрлі ұстау орындарының кәмелетке толмаған тұтқындарына;</w:t>
      </w:r>
    </w:p>
    <w:bookmarkEnd w:id="53"/>
    <w:bookmarkStart w:name="z60"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54"/>
    <w:bookmarkStart w:name="z61" w:id="5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қайта некеге тұрмаған жұбайына (зайыбына);</w:t>
      </w:r>
    </w:p>
    <w:bookmarkEnd w:id="55"/>
    <w:bookmarkStart w:name="z62"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bookmarkEnd w:id="56"/>
    <w:bookmarkStart w:name="z63" w:id="57"/>
    <w:p>
      <w:pPr>
        <w:spacing w:after="0"/>
        <w:ind w:left="0"/>
        <w:jc w:val="both"/>
      </w:pPr>
      <w:r>
        <w:rPr>
          <w:rFonts w:ascii="Times New Roman"/>
          <w:b w:val="false"/>
          <w:i w:val="false"/>
          <w:color w:val="000000"/>
          <w:sz w:val="28"/>
        </w:rPr>
        <w:t>
      Социалистік Еңбек Ері, үш дәрежелі Еңбек Даңқы орденінің иегерлеріне;</w:t>
      </w:r>
    </w:p>
    <w:bookmarkEnd w:id="57"/>
    <w:bookmarkStart w:name="z64" w:id="5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8"/>
    <w:bookmarkStart w:name="z65"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59"/>
    <w:bookmarkStart w:name="z66" w:id="60"/>
    <w:p>
      <w:pPr>
        <w:spacing w:after="0"/>
        <w:ind w:left="0"/>
        <w:jc w:val="both"/>
      </w:pPr>
      <w:r>
        <w:rPr>
          <w:rFonts w:ascii="Times New Roman"/>
          <w:b w:val="false"/>
          <w:i w:val="false"/>
          <w:color w:val="000000"/>
          <w:sz w:val="28"/>
        </w:rPr>
        <w:t>
      1941 жылғы 22 маусымнан 1945 жылғы 9 мамырға дейін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bookmarkEnd w:id="60"/>
    <w:bookmarkStart w:name="z67" w:id="61"/>
    <w:p>
      <w:pPr>
        <w:spacing w:after="0"/>
        <w:ind w:left="0"/>
        <w:jc w:val="both"/>
      </w:pPr>
      <w:r>
        <w:rPr>
          <w:rFonts w:ascii="Times New Roman"/>
          <w:b w:val="false"/>
          <w:i w:val="false"/>
          <w:color w:val="000000"/>
          <w:sz w:val="28"/>
        </w:rPr>
        <w:t>
      6) 6 шілде – Астана күніне:</w:t>
      </w:r>
    </w:p>
    <w:bookmarkEnd w:id="61"/>
    <w:bookmarkStart w:name="z68" w:id="62"/>
    <w:p>
      <w:pPr>
        <w:spacing w:after="0"/>
        <w:ind w:left="0"/>
        <w:jc w:val="both"/>
      </w:pPr>
      <w:r>
        <w:rPr>
          <w:rFonts w:ascii="Times New Roman"/>
          <w:b w:val="false"/>
          <w:i w:val="false"/>
          <w:color w:val="000000"/>
          <w:sz w:val="28"/>
        </w:rPr>
        <w:t>
      халықты әлеуметтік қорғау саласындағы уәкілетті орган белгілейтін санаторий-курорттық емдеу құнын өтеу ретінде ұсынылатын кепілдендірілген соманың жетпіс пайызынан аспайтын - қоса алып жүретін адаммен бірлесіп, әлеуметтік көрсетілетін қызметтер порталы арқылы немесе Қазақстан Республикасының мемлекеттік сатып алу туралы заңнамасына, санаторий-курорттық емделуге абилитациялаудың және оңалтудың жеке бағдарламасына сәйкес санаторий-курорттық емделуге жолдамамен қамтамасыз етілген 1 топтағы мүгедектігі бар адамдарға;</w:t>
      </w:r>
    </w:p>
    <w:bookmarkEnd w:id="62"/>
    <w:bookmarkStart w:name="z69" w:id="63"/>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63"/>
    <w:bookmarkStart w:name="z70" w:id="64"/>
    <w:p>
      <w:pPr>
        <w:spacing w:after="0"/>
        <w:ind w:left="0"/>
        <w:jc w:val="both"/>
      </w:pPr>
      <w:r>
        <w:rPr>
          <w:rFonts w:ascii="Times New Roman"/>
          <w:b w:val="false"/>
          <w:i w:val="false"/>
          <w:color w:val="000000"/>
          <w:sz w:val="28"/>
        </w:rPr>
        <w:t>
      18 жасқа дейінгі мүгедектігі бар балаларға;</w:t>
      </w:r>
    </w:p>
    <w:bookmarkEnd w:id="64"/>
    <w:bookmarkStart w:name="z71" w:id="65"/>
    <w:p>
      <w:pPr>
        <w:spacing w:after="0"/>
        <w:ind w:left="0"/>
        <w:jc w:val="both"/>
      </w:pPr>
      <w:r>
        <w:rPr>
          <w:rFonts w:ascii="Times New Roman"/>
          <w:b w:val="false"/>
          <w:i w:val="false"/>
          <w:color w:val="000000"/>
          <w:sz w:val="28"/>
        </w:rPr>
        <w:t>
      бірінші, екінші және үшінші топтардағы мүгедектігі бар адамдарға;</w:t>
      </w:r>
    </w:p>
    <w:bookmarkEnd w:id="65"/>
    <w:bookmarkStart w:name="z72" w:id="66"/>
    <w:p>
      <w:pPr>
        <w:spacing w:after="0"/>
        <w:ind w:left="0"/>
        <w:jc w:val="both"/>
      </w:pPr>
      <w:r>
        <w:rPr>
          <w:rFonts w:ascii="Times New Roman"/>
          <w:b w:val="false"/>
          <w:i w:val="false"/>
          <w:color w:val="000000"/>
          <w:sz w:val="28"/>
        </w:rPr>
        <w:t>
      8) 1 қазан - Қарттар күніне:</w:t>
      </w:r>
    </w:p>
    <w:bookmarkEnd w:id="66"/>
    <w:bookmarkStart w:name="z73" w:id="67"/>
    <w:p>
      <w:pPr>
        <w:spacing w:after="0"/>
        <w:ind w:left="0"/>
        <w:jc w:val="both"/>
      </w:pPr>
      <w:r>
        <w:rPr>
          <w:rFonts w:ascii="Times New Roman"/>
          <w:b w:val="false"/>
          <w:i w:val="false"/>
          <w:color w:val="000000"/>
          <w:sz w:val="28"/>
        </w:rPr>
        <w:t>
      жетпіс жасқа толған және одан асқан адамдарға;</w:t>
      </w:r>
    </w:p>
    <w:bookmarkEnd w:id="67"/>
    <w:bookmarkStart w:name="z74" w:id="68"/>
    <w:p>
      <w:pPr>
        <w:spacing w:after="0"/>
        <w:ind w:left="0"/>
        <w:jc w:val="both"/>
      </w:pPr>
      <w:r>
        <w:rPr>
          <w:rFonts w:ascii="Times New Roman"/>
          <w:b w:val="false"/>
          <w:i w:val="false"/>
          <w:color w:val="000000"/>
          <w:sz w:val="28"/>
        </w:rPr>
        <w:t>
      9) 25 қазан - Республика күніне:</w:t>
      </w:r>
    </w:p>
    <w:bookmarkEnd w:id="68"/>
    <w:bookmarkStart w:name="z75" w:id="69"/>
    <w:p>
      <w:pPr>
        <w:spacing w:after="0"/>
        <w:ind w:left="0"/>
        <w:jc w:val="both"/>
      </w:pPr>
      <w:r>
        <w:rPr>
          <w:rFonts w:ascii="Times New Roman"/>
          <w:b w:val="false"/>
          <w:i w:val="false"/>
          <w:color w:val="000000"/>
          <w:sz w:val="28"/>
        </w:rPr>
        <w:t>
      халықты әлеуметтік қорғау саласындағы уәкілетті орган белгілейтін санаторий-курорттық емдеу құнын өтеу ретінде ұсынылатын кепілдендірілген соманың жетпіс пайызынан аспайтын - қоса алып жүретін адаммен бірлесіп, әлеуметтік көрсетілетін қызметтер порталы арқылы немесе Қазақстан Республикасының мемлекеттік сатып алу туралы заңнамасына, санаторий-курорттық емделуге абилитациялаудың және оңалтудың жеке бағдарламасына сәйкес санаторий-курорттық емделуге жолдамамен қамтамасыз етілген 1топтағы мүгедектігі бар адамдарға;</w:t>
      </w:r>
    </w:p>
    <w:bookmarkEnd w:id="69"/>
    <w:bookmarkStart w:name="z76" w:id="70"/>
    <w:p>
      <w:pPr>
        <w:spacing w:after="0"/>
        <w:ind w:left="0"/>
        <w:jc w:val="both"/>
      </w:pPr>
      <w:r>
        <w:rPr>
          <w:rFonts w:ascii="Times New Roman"/>
          <w:b w:val="false"/>
          <w:i w:val="false"/>
          <w:color w:val="000000"/>
          <w:sz w:val="28"/>
        </w:rPr>
        <w:t>
      10) 16 желтоқсан - Тәуелсіздік күніне:</w:t>
      </w:r>
    </w:p>
    <w:bookmarkEnd w:id="70"/>
    <w:bookmarkStart w:name="z77" w:id="71"/>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71"/>
    <w:bookmarkStart w:name="z78" w:id="72"/>
    <w:p>
      <w:pPr>
        <w:spacing w:after="0"/>
        <w:ind w:left="0"/>
        <w:jc w:val="both"/>
      </w:pPr>
      <w:r>
        <w:rPr>
          <w:rFonts w:ascii="Times New Roman"/>
          <w:b w:val="false"/>
          <w:i w:val="false"/>
          <w:color w:val="000000"/>
          <w:sz w:val="28"/>
        </w:rPr>
        <w:t>
      Азаматтарды мұқтаждар санатына жатқызу үшін негіздер болып табылады:</w:t>
      </w:r>
    </w:p>
    <w:bookmarkEnd w:id="72"/>
    <w:bookmarkStart w:name="z79" w:id="73"/>
    <w:p>
      <w:pPr>
        <w:spacing w:after="0"/>
        <w:ind w:left="0"/>
        <w:jc w:val="both"/>
      </w:pPr>
      <w:r>
        <w:rPr>
          <w:rFonts w:ascii="Times New Roman"/>
          <w:b w:val="false"/>
          <w:i w:val="false"/>
          <w:color w:val="000000"/>
          <w:sz w:val="28"/>
        </w:rPr>
        <w:t>
      11) табиғи зілзаланың немесе өрттің салдарынан азаматқа (отбасына) немесе оның мүлкіне зиян келуі, адамның (отбасы мүшелерінің) табысына қарамастан бір рет беріледі;</w:t>
      </w:r>
    </w:p>
    <w:bookmarkEnd w:id="73"/>
    <w:bookmarkStart w:name="z80" w:id="74"/>
    <w:p>
      <w:pPr>
        <w:spacing w:after="0"/>
        <w:ind w:left="0"/>
        <w:jc w:val="both"/>
      </w:pPr>
      <w:r>
        <w:rPr>
          <w:rFonts w:ascii="Times New Roman"/>
          <w:b w:val="false"/>
          <w:i w:val="false"/>
          <w:color w:val="000000"/>
          <w:sz w:val="28"/>
        </w:rPr>
        <w:t>
      12) әлеуметтік мәні бар аурулары бар бірінші, екінші және үшінші топтардағы мүгедектігі бар адамдарға адамның (отбасы мүшелерінің) табысына қарамастан жылына 1 рет беріледі, атап айтқанда:</w:t>
      </w:r>
    </w:p>
    <w:bookmarkEnd w:id="74"/>
    <w:bookmarkStart w:name="z81" w:id="75"/>
    <w:p>
      <w:pPr>
        <w:spacing w:after="0"/>
        <w:ind w:left="0"/>
        <w:jc w:val="both"/>
      </w:pPr>
      <w:r>
        <w:rPr>
          <w:rFonts w:ascii="Times New Roman"/>
          <w:b w:val="false"/>
          <w:i w:val="false"/>
          <w:color w:val="000000"/>
          <w:sz w:val="28"/>
        </w:rPr>
        <w:t>
      онкология ауруларымен зардап шегетін тұлғаларға;</w:t>
      </w:r>
    </w:p>
    <w:bookmarkEnd w:id="75"/>
    <w:bookmarkStart w:name="z82" w:id="76"/>
    <w:p>
      <w:pPr>
        <w:spacing w:after="0"/>
        <w:ind w:left="0"/>
        <w:jc w:val="both"/>
      </w:pPr>
      <w:r>
        <w:rPr>
          <w:rFonts w:ascii="Times New Roman"/>
          <w:b w:val="false"/>
          <w:i w:val="false"/>
          <w:color w:val="000000"/>
          <w:sz w:val="28"/>
        </w:rPr>
        <w:t>
      туберкулез ауруы бар тұлғаларға;</w:t>
      </w:r>
    </w:p>
    <w:bookmarkEnd w:id="76"/>
    <w:bookmarkStart w:name="z83" w:id="77"/>
    <w:p>
      <w:pPr>
        <w:spacing w:after="0"/>
        <w:ind w:left="0"/>
        <w:jc w:val="both"/>
      </w:pPr>
      <w:r>
        <w:rPr>
          <w:rFonts w:ascii="Times New Roman"/>
          <w:b w:val="false"/>
          <w:i w:val="false"/>
          <w:color w:val="000000"/>
          <w:sz w:val="28"/>
        </w:rPr>
        <w:t>
      адамның иммун тапшылығы вирусын жұқтырған тұлғаларға;</w:t>
      </w:r>
    </w:p>
    <w:bookmarkEnd w:id="77"/>
    <w:bookmarkStart w:name="z84" w:id="78"/>
    <w:p>
      <w:pPr>
        <w:spacing w:after="0"/>
        <w:ind w:left="0"/>
        <w:jc w:val="both"/>
      </w:pPr>
      <w:r>
        <w:rPr>
          <w:rFonts w:ascii="Times New Roman"/>
          <w:b w:val="false"/>
          <w:i w:val="false"/>
          <w:color w:val="000000"/>
          <w:sz w:val="28"/>
        </w:rPr>
        <w:t>
      "инсулинге тәуелді 1,2 типті қант диабеті" ауруынан зардап шегетін тұлғаларға;</w:t>
      </w:r>
    </w:p>
    <w:bookmarkEnd w:id="78"/>
    <w:bookmarkStart w:name="z85" w:id="79"/>
    <w:p>
      <w:pPr>
        <w:spacing w:after="0"/>
        <w:ind w:left="0"/>
        <w:jc w:val="both"/>
      </w:pPr>
      <w:r>
        <w:rPr>
          <w:rFonts w:ascii="Times New Roman"/>
          <w:b w:val="false"/>
          <w:i w:val="false"/>
          <w:color w:val="000000"/>
          <w:sz w:val="28"/>
        </w:rPr>
        <w:t>
      психикалық, мінез-құлық бұзылулары (аурулары) бар тұлғаларға;</w:t>
      </w:r>
    </w:p>
    <w:bookmarkEnd w:id="79"/>
    <w:bookmarkStart w:name="z86" w:id="80"/>
    <w:p>
      <w:pPr>
        <w:spacing w:after="0"/>
        <w:ind w:left="0"/>
        <w:jc w:val="both"/>
      </w:pPr>
      <w:r>
        <w:rPr>
          <w:rFonts w:ascii="Times New Roman"/>
          <w:b w:val="false"/>
          <w:i w:val="false"/>
          <w:color w:val="000000"/>
          <w:sz w:val="28"/>
        </w:rPr>
        <w:t>
      церебралдық параличі бар тұлғаларға;</w:t>
      </w:r>
    </w:p>
    <w:bookmarkEnd w:id="80"/>
    <w:bookmarkStart w:name="z87" w:id="81"/>
    <w:p>
      <w:pPr>
        <w:spacing w:after="0"/>
        <w:ind w:left="0"/>
        <w:jc w:val="both"/>
      </w:pPr>
      <w:r>
        <w:rPr>
          <w:rFonts w:ascii="Times New Roman"/>
          <w:b w:val="false"/>
          <w:i w:val="false"/>
          <w:color w:val="000000"/>
          <w:sz w:val="28"/>
        </w:rPr>
        <w:t>
      орфандық аурулары бар тұлғаларға.</w:t>
      </w:r>
    </w:p>
    <w:bookmarkEnd w:id="81"/>
    <w:bookmarkStart w:name="z88" w:id="82"/>
    <w:p>
      <w:pPr>
        <w:spacing w:after="0"/>
        <w:ind w:left="0"/>
        <w:jc w:val="both"/>
      </w:pPr>
      <w:r>
        <w:rPr>
          <w:rFonts w:ascii="Times New Roman"/>
          <w:b w:val="false"/>
          <w:i w:val="false"/>
          <w:color w:val="000000"/>
          <w:sz w:val="28"/>
        </w:rPr>
        <w:t>
      13) әлеуметтік маңызы бар аурудың болуы,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2"/>
    <w:bookmarkStart w:name="z89" w:id="83"/>
    <w:p>
      <w:pPr>
        <w:spacing w:after="0"/>
        <w:ind w:left="0"/>
        <w:jc w:val="both"/>
      </w:pPr>
      <w:r>
        <w:rPr>
          <w:rFonts w:ascii="Times New Roman"/>
          <w:b w:val="false"/>
          <w:i w:val="false"/>
          <w:color w:val="000000"/>
          <w:sz w:val="28"/>
        </w:rPr>
        <w:t>
      14) бас бостандығынан айыру орындарынан босату,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3"/>
    <w:bookmarkStart w:name="z90" w:id="84"/>
    <w:p>
      <w:pPr>
        <w:spacing w:after="0"/>
        <w:ind w:left="0"/>
        <w:jc w:val="both"/>
      </w:pPr>
      <w:r>
        <w:rPr>
          <w:rFonts w:ascii="Times New Roman"/>
          <w:b w:val="false"/>
          <w:i w:val="false"/>
          <w:color w:val="000000"/>
          <w:sz w:val="28"/>
        </w:rPr>
        <w:t>
      15) пробация қызметінің есебінде болу,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4"/>
    <w:bookmarkStart w:name="z91" w:id="85"/>
    <w:p>
      <w:pPr>
        <w:spacing w:after="0"/>
        <w:ind w:left="0"/>
        <w:jc w:val="both"/>
      </w:pPr>
      <w:r>
        <w:rPr>
          <w:rFonts w:ascii="Times New Roman"/>
          <w:b w:val="false"/>
          <w:i w:val="false"/>
          <w:color w:val="000000"/>
          <w:sz w:val="28"/>
        </w:rPr>
        <w:t>
      16) жетімдік, ата-ана қамқорлығының болмауы,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5"/>
    <w:bookmarkStart w:name="z92" w:id="86"/>
    <w:p>
      <w:pPr>
        <w:spacing w:after="0"/>
        <w:ind w:left="0"/>
        <w:jc w:val="both"/>
      </w:pPr>
      <w:r>
        <w:rPr>
          <w:rFonts w:ascii="Times New Roman"/>
          <w:b w:val="false"/>
          <w:i w:val="false"/>
          <w:color w:val="000000"/>
          <w:sz w:val="28"/>
        </w:rPr>
        <w:t>
      17) жасы ұлғаюына байланысты өзіне-өзі қызмет көрсетуге қабілетсіздік,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6"/>
    <w:bookmarkStart w:name="z93" w:id="87"/>
    <w:p>
      <w:pPr>
        <w:spacing w:after="0"/>
        <w:ind w:left="0"/>
        <w:jc w:val="both"/>
      </w:pPr>
      <w:r>
        <w:rPr>
          <w:rFonts w:ascii="Times New Roman"/>
          <w:b w:val="false"/>
          <w:i w:val="false"/>
          <w:color w:val="000000"/>
          <w:sz w:val="28"/>
        </w:rPr>
        <w:t>
      18)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мөлшерінен аспайтын болса жылына 1 рет беріледі.</w:t>
      </w:r>
    </w:p>
    <w:bookmarkEnd w:id="87"/>
    <w:bookmarkStart w:name="z94" w:id="88"/>
    <w:p>
      <w:pPr>
        <w:spacing w:after="0"/>
        <w:ind w:left="0"/>
        <w:jc w:val="both"/>
      </w:pPr>
      <w:r>
        <w:rPr>
          <w:rFonts w:ascii="Times New Roman"/>
          <w:b w:val="false"/>
          <w:i w:val="false"/>
          <w:color w:val="000000"/>
          <w:sz w:val="28"/>
        </w:rPr>
        <w:t>
      Мұқтаж азаматтарға төленетін әлеуметтік көмектің шекті мөлшері - жүз айлық есептік көрсеткіш.</w:t>
      </w:r>
    </w:p>
    <w:bookmarkEnd w:id="88"/>
    <w:bookmarkStart w:name="z95" w:id="89"/>
    <w:p>
      <w:pPr>
        <w:spacing w:after="0"/>
        <w:ind w:left="0"/>
        <w:jc w:val="both"/>
      </w:pPr>
      <w:r>
        <w:rPr>
          <w:rFonts w:ascii="Times New Roman"/>
          <w:b w:val="false"/>
          <w:i w:val="false"/>
          <w:color w:val="000000"/>
          <w:sz w:val="28"/>
        </w:rPr>
        <w:t>
      Табиғи зілзала немесе өрттің салдарынан азаматқа (отбасына) не оның мүлкіне зиян келтірілген, бас бостандығынан айыру орындарынан босатылған кезде әлеуметтік көмекке жүгіну мерзімі - оқиға басталған сәттен бастап үш ай ішінде.</w:t>
      </w:r>
    </w:p>
    <w:bookmarkEnd w:id="89"/>
    <w:bookmarkStart w:name="z96" w:id="90"/>
    <w:p>
      <w:pPr>
        <w:spacing w:after="0"/>
        <w:ind w:left="0"/>
        <w:jc w:val="both"/>
      </w:pPr>
      <w:r>
        <w:rPr>
          <w:rFonts w:ascii="Times New Roman"/>
          <w:b w:val="false"/>
          <w:i w:val="false"/>
          <w:color w:val="000000"/>
          <w:sz w:val="28"/>
        </w:rPr>
        <w:t>
      8. Әрбір жекеленген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90"/>
    <w:bookmarkStart w:name="z97"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98" w:id="92"/>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2"/>
    <w:bookmarkStart w:name="z99" w:id="93"/>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93"/>
    <w:bookmarkStart w:name="z100" w:id="94"/>
    <w:p>
      <w:pPr>
        <w:spacing w:after="0"/>
        <w:ind w:left="0"/>
        <w:jc w:val="both"/>
      </w:pPr>
      <w:r>
        <w:rPr>
          <w:rFonts w:ascii="Times New Roman"/>
          <w:b w:val="false"/>
          <w:i w:val="false"/>
          <w:color w:val="000000"/>
          <w:sz w:val="28"/>
        </w:rPr>
        <w:t>
      10.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қағидаларына сәйкес нысан бойынша өтініш береді, оған мынадай құжаттарды қоса береді:</w:t>
      </w:r>
    </w:p>
    <w:bookmarkEnd w:id="94"/>
    <w:bookmarkStart w:name="z101" w:id="9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5"/>
    <w:bookmarkStart w:name="z102" w:id="96"/>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6"/>
    <w:bookmarkStart w:name="z103" w:id="9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7"/>
    <w:bookmarkStart w:name="z104" w:id="98"/>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98"/>
    <w:bookmarkStart w:name="z105" w:id="9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9"/>
    <w:bookmarkStart w:name="z106" w:id="100"/>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00"/>
    <w:bookmarkStart w:name="z107" w:id="101"/>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1"/>
    <w:bookmarkStart w:name="z108" w:id="102"/>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2"/>
    <w:bookmarkStart w:name="z109" w:id="103"/>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3"/>
    <w:bookmarkStart w:name="z110" w:id="10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4"/>
    <w:bookmarkStart w:name="z111" w:id="105"/>
    <w:p>
      <w:pPr>
        <w:spacing w:after="0"/>
        <w:ind w:left="0"/>
        <w:jc w:val="both"/>
      </w:pPr>
      <w:r>
        <w:rPr>
          <w:rFonts w:ascii="Times New Roman"/>
          <w:b w:val="false"/>
          <w:i w:val="false"/>
          <w:color w:val="000000"/>
          <w:sz w:val="28"/>
        </w:rPr>
        <w:t xml:space="preserve">
      11. Осы қағиданың 7 тармағының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05"/>
    <w:bookmarkStart w:name="z112" w:id="106"/>
    <w:p>
      <w:pPr>
        <w:spacing w:after="0"/>
        <w:ind w:left="0"/>
        <w:jc w:val="both"/>
      </w:pPr>
      <w:r>
        <w:rPr>
          <w:rFonts w:ascii="Times New Roman"/>
          <w:b w:val="false"/>
          <w:i w:val="false"/>
          <w:color w:val="000000"/>
          <w:sz w:val="28"/>
        </w:rPr>
        <w:t>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06"/>
    <w:bookmarkStart w:name="z113" w:id="10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7"/>
    <w:bookmarkStart w:name="z114" w:id="108"/>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8"/>
    <w:bookmarkStart w:name="z115" w:id="109"/>
    <w:p>
      <w:pPr>
        <w:spacing w:after="0"/>
        <w:ind w:left="0"/>
        <w:jc w:val="both"/>
      </w:pPr>
      <w:r>
        <w:rPr>
          <w:rFonts w:ascii="Times New Roman"/>
          <w:b w:val="false"/>
          <w:i w:val="false"/>
          <w:color w:val="000000"/>
          <w:sz w:val="28"/>
        </w:rPr>
        <w:t>
      14. Өтініш берушінің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9"/>
    <w:bookmarkStart w:name="z116" w:id="110"/>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0"/>
    <w:bookmarkStart w:name="z117" w:id="111"/>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1"/>
    <w:bookmarkStart w:name="z118" w:id="112"/>
    <w:p>
      <w:pPr>
        <w:spacing w:after="0"/>
        <w:ind w:left="0"/>
        <w:jc w:val="both"/>
      </w:pPr>
      <w:r>
        <w:rPr>
          <w:rFonts w:ascii="Times New Roman"/>
          <w:b w:val="false"/>
          <w:i w:val="false"/>
          <w:color w:val="000000"/>
          <w:sz w:val="28"/>
        </w:rPr>
        <w:t>
      17.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12"/>
    <w:bookmarkStart w:name="z119" w:id="11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3"/>
    <w:bookmarkStart w:name="z120" w:id="114"/>
    <w:p>
      <w:pPr>
        <w:spacing w:after="0"/>
        <w:ind w:left="0"/>
        <w:jc w:val="both"/>
      </w:pPr>
      <w:r>
        <w:rPr>
          <w:rFonts w:ascii="Times New Roman"/>
          <w:b w:val="false"/>
          <w:i w:val="false"/>
          <w:color w:val="000000"/>
          <w:sz w:val="28"/>
        </w:rPr>
        <w:t>
      18.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14"/>
    <w:bookmarkStart w:name="z121" w:id="115"/>
    <w:p>
      <w:pPr>
        <w:spacing w:after="0"/>
        <w:ind w:left="0"/>
        <w:jc w:val="both"/>
      </w:pPr>
      <w:r>
        <w:rPr>
          <w:rFonts w:ascii="Times New Roman"/>
          <w:b w:val="false"/>
          <w:i w:val="false"/>
          <w:color w:val="000000"/>
          <w:sz w:val="28"/>
        </w:rPr>
        <w:t>
      19. Әлеуметтік көмек көрсетуден бас тарту:</w:t>
      </w:r>
    </w:p>
    <w:bookmarkEnd w:id="115"/>
    <w:bookmarkStart w:name="z122" w:id="116"/>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116"/>
    <w:bookmarkStart w:name="z123" w:id="117"/>
    <w:p>
      <w:pPr>
        <w:spacing w:after="0"/>
        <w:ind w:left="0"/>
        <w:jc w:val="both"/>
      </w:pPr>
      <w:r>
        <w:rPr>
          <w:rFonts w:ascii="Times New Roman"/>
          <w:b w:val="false"/>
          <w:i w:val="false"/>
          <w:color w:val="000000"/>
          <w:sz w:val="28"/>
        </w:rPr>
        <w:t>
      2) өтініш берушінің адамның (отбасының) материалдық жағдайына тексеру жүргізуден бас тартқан, жалтарғанда;</w:t>
      </w:r>
    </w:p>
    <w:bookmarkEnd w:id="117"/>
    <w:bookmarkStart w:name="z124" w:id="11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118"/>
    <w:bookmarkStart w:name="z125" w:id="119"/>
    <w:p>
      <w:pPr>
        <w:spacing w:after="0"/>
        <w:ind w:left="0"/>
        <w:jc w:val="both"/>
      </w:pPr>
      <w:r>
        <w:rPr>
          <w:rFonts w:ascii="Times New Roman"/>
          <w:b w:val="false"/>
          <w:i w:val="false"/>
          <w:color w:val="000000"/>
          <w:sz w:val="28"/>
        </w:rPr>
        <w:t>
      20. Әлеуметтік көмек көрсетуге арналған шығыстарды қаржыландыру Ақтоғай ауданының бюджетінде ағымдағы қаржы жылына көзделген қаражат шегінде жүзеге асырылады.</w:t>
      </w:r>
    </w:p>
    <w:bookmarkEnd w:id="119"/>
    <w:bookmarkStart w:name="z126" w:id="120"/>
    <w:p>
      <w:pPr>
        <w:spacing w:after="0"/>
        <w:ind w:left="0"/>
        <w:jc w:val="both"/>
      </w:pPr>
      <w:r>
        <w:rPr>
          <w:rFonts w:ascii="Times New Roman"/>
          <w:b w:val="false"/>
          <w:i w:val="false"/>
          <w:color w:val="000000"/>
          <w:sz w:val="28"/>
        </w:rPr>
        <w:t>
      21. Әлеуметтік көмек:</w:t>
      </w:r>
    </w:p>
    <w:bookmarkEnd w:id="120"/>
    <w:bookmarkStart w:name="z127" w:id="121"/>
    <w:p>
      <w:pPr>
        <w:spacing w:after="0"/>
        <w:ind w:left="0"/>
        <w:jc w:val="both"/>
      </w:pPr>
      <w:r>
        <w:rPr>
          <w:rFonts w:ascii="Times New Roman"/>
          <w:b w:val="false"/>
          <w:i w:val="false"/>
          <w:color w:val="000000"/>
          <w:sz w:val="28"/>
        </w:rPr>
        <w:t>
      1) алушы қайтыс болғанда;</w:t>
      </w:r>
    </w:p>
    <w:bookmarkEnd w:id="121"/>
    <w:bookmarkStart w:name="z128" w:id="122"/>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кеткенде;</w:t>
      </w:r>
    </w:p>
    <w:bookmarkEnd w:id="122"/>
    <w:bookmarkStart w:name="z129" w:id="12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123"/>
    <w:bookmarkStart w:name="z130" w:id="12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24"/>
    <w:bookmarkStart w:name="z131" w:id="12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25"/>
    <w:bookmarkStart w:name="z132" w:id="126"/>
    <w:p>
      <w:pPr>
        <w:spacing w:after="0"/>
        <w:ind w:left="0"/>
        <w:jc w:val="both"/>
      </w:pPr>
      <w:r>
        <w:rPr>
          <w:rFonts w:ascii="Times New Roman"/>
          <w:b w:val="false"/>
          <w:i w:val="false"/>
          <w:color w:val="000000"/>
          <w:sz w:val="28"/>
        </w:rPr>
        <w:t>
      22. Әлеуметтік көмектің артық төленген сомалары ерікті тәртіппен қайтаруға жатады, заңсыз алынған сомалар ерікті түрде немесе сот тәртібімен қайтаруға жатады.</w:t>
      </w:r>
    </w:p>
    <w:bookmarkEnd w:id="126"/>
    <w:bookmarkStart w:name="z133" w:id="127"/>
    <w:p>
      <w:pPr>
        <w:spacing w:after="0"/>
        <w:ind w:left="0"/>
        <w:jc w:val="both"/>
      </w:pPr>
      <w:r>
        <w:rPr>
          <w:rFonts w:ascii="Times New Roman"/>
          <w:b w:val="false"/>
          <w:i w:val="false"/>
          <w:color w:val="000000"/>
          <w:sz w:val="28"/>
        </w:rPr>
        <w:t>
      23.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