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c5adb" w14:textId="d4c5a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 Абай ауданының әкімдігінің 2023 жылғы 08 ақпандағы № 06/07 "Абай ауданының елді мекендеріне бірыңғай сәулеттік келбет беруге бағытталған, көппәтерлі тұрғын үйлердің қасбеттерін, шатырларын ағымдағы немесе күрделі жөндеу жөніндегі іс - шараларды ұйымдастыру және жүргізу қағидаларын бекіту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Абай ауданының әкімдігінің 2024 жылғы 10 желтоқсандағы № 66/01 қаулысы. Қарағанды облысының Әділет департаментінде 2024 жылғы 11 желтоқсанда № 6692-09 болып тіркелді. Күші жойылды - Қарағанды облысы Абай ауданының әкімдігінің 2025 жылғы 16 сәуірдегі № 22/01 қаулысымен</w:t>
      </w:r>
    </w:p>
    <w:p>
      <w:pPr>
        <w:spacing w:after="0"/>
        <w:ind w:left="0"/>
        <w:jc w:val="both"/>
      </w:pPr>
      <w:r>
        <w:rPr>
          <w:rFonts w:ascii="Times New Roman"/>
          <w:b w:val="false"/>
          <w:i w:val="false"/>
          <w:color w:val="ff0000"/>
          <w:sz w:val="28"/>
        </w:rPr>
        <w:t xml:space="preserve">
      Ескерту. Күші жойылды - Қарағанды облысы Абай ауданының әкімдігінің 16.04.2025 </w:t>
      </w:r>
      <w:r>
        <w:rPr>
          <w:rFonts w:ascii="Times New Roman"/>
          <w:b w:val="false"/>
          <w:i w:val="false"/>
          <w:color w:val="ff0000"/>
          <w:sz w:val="28"/>
        </w:rPr>
        <w:t>№ 22/01</w:t>
      </w:r>
      <w:r>
        <w:rPr>
          <w:rFonts w:ascii="Times New Roman"/>
          <w:b w:val="false"/>
          <w:i w:val="false"/>
          <w:color w:val="ff0000"/>
          <w:sz w:val="28"/>
        </w:rPr>
        <w:t xml:space="preserve"> қаулысымен (оның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Абай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Қарағанды облысы Абай ауданының әкімдігінің 2023 жылғы 08 ақпандағы № 06/07 "Абай ауданының елді мекендеріне бірыңғай сәулеттік келбет беруге бағытталған, көппәтерлі тұрғын үйлердің қасбеттерін, шатырларын ағымдағы немесе күрделі жөндеу жөніндегі іс - шараларды ұйымдастыру және жүргізу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актілерін мемлекеттік тіркеу тізілімінде № 6358-09 болып тіркелген)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Абай ауданының елді мекендеріне бірыңғай сәулеттік келбет беруге бағытталған, көппәтерлі тұрғын үйлердің қасбеттерін, шатырларын ағымдағы немесе күрделі жөндеу жөніндегі іс - шараларды ұйымдастыру және жүргізу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баяндалсын:</w:t>
      </w:r>
    </w:p>
    <w:bookmarkEnd w:id="3"/>
    <w:bookmarkStart w:name="z8" w:id="4"/>
    <w:p>
      <w:pPr>
        <w:spacing w:after="0"/>
        <w:ind w:left="0"/>
        <w:jc w:val="both"/>
      </w:pPr>
      <w:r>
        <w:rPr>
          <w:rFonts w:ascii="Times New Roman"/>
          <w:b w:val="false"/>
          <w:i w:val="false"/>
          <w:color w:val="000000"/>
          <w:sz w:val="28"/>
        </w:rPr>
        <w:t>
      "2)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4"/>
    <w:bookmarkStart w:name="z9" w:id="5"/>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баяндалсын:</w:t>
      </w:r>
    </w:p>
    <w:bookmarkEnd w:id="5"/>
    <w:bookmarkStart w:name="z10" w:id="6"/>
    <w:p>
      <w:pPr>
        <w:spacing w:after="0"/>
        <w:ind w:left="0"/>
        <w:jc w:val="both"/>
      </w:pPr>
      <w:r>
        <w:rPr>
          <w:rFonts w:ascii="Times New Roman"/>
          <w:b w:val="false"/>
          <w:i w:val="false"/>
          <w:color w:val="000000"/>
          <w:sz w:val="28"/>
        </w:rPr>
        <w:t>
      "3) кондоминиум объектісінің ортақ мүлкі – дара (бөлек) меншіктегі пәтерлерден, тұрғын емес үй-жайлардан, орынтұрақ орындарынан, қоймалардан және ұялы байланыс операторларының меншігі болып табылатын телекоммуникациялық жабдықтан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6"/>
    <w:bookmarkStart w:name="z11" w:id="7"/>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баяндалсын:</w:t>
      </w:r>
    </w:p>
    <w:bookmarkEnd w:id="7"/>
    <w:bookmarkStart w:name="z12" w:id="8"/>
    <w:p>
      <w:pPr>
        <w:spacing w:after="0"/>
        <w:ind w:left="0"/>
        <w:jc w:val="both"/>
      </w:pPr>
      <w:r>
        <w:rPr>
          <w:rFonts w:ascii="Times New Roman"/>
          <w:b w:val="false"/>
          <w:i w:val="false"/>
          <w:color w:val="000000"/>
          <w:sz w:val="28"/>
        </w:rPr>
        <w:t>
      "8) көппәтерлі тұрғын үй кондоминиумы (бұдан әрі – кондоминиум) – Қазақстан Республикасының заңнамасында айқындалған тәртіппен тіркелген меншік нысаны, бұл ретте пәтерлер, тұрғын емес үй-жайлар, орынтұрақ орындары, қоймалар дара (бөлек) меншікте болады, ал дара (бөлек) меншікте емес бөліктер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баяндалсын:</w:t>
      </w:r>
    </w:p>
    <w:bookmarkStart w:name="z14" w:id="9"/>
    <w:p>
      <w:pPr>
        <w:spacing w:after="0"/>
        <w:ind w:left="0"/>
        <w:jc w:val="both"/>
      </w:pPr>
      <w:r>
        <w:rPr>
          <w:rFonts w:ascii="Times New Roman"/>
          <w:b w:val="false"/>
          <w:i w:val="false"/>
          <w:color w:val="000000"/>
          <w:sz w:val="28"/>
        </w:rPr>
        <w:t>
      "3. "Абай ауданының тұрғын үй инспекциясы бөлімі" мемлекеттік мекемесі (бұдан әрі - Бөлім) ауданның бірыңғай сәулеттік келбетін беру үшін қасбеттерге, шатырға ағымдағы немесе күрделі жөндеу жүргізуді талап ететін көппәтерлі тұрғын үйлердің тізбесін айқындайды.";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6-тармағы</w:t>
      </w:r>
      <w:r>
        <w:rPr>
          <w:rFonts w:ascii="Times New Roman"/>
          <w:b w:val="false"/>
          <w:i w:val="false"/>
          <w:color w:val="000000"/>
          <w:sz w:val="28"/>
        </w:rPr>
        <w:t xml:space="preserve"> мынадай редакцияда баяндалсын:</w:t>
      </w:r>
    </w:p>
    <w:bookmarkStart w:name="z16" w:id="10"/>
    <w:p>
      <w:pPr>
        <w:spacing w:after="0"/>
        <w:ind w:left="0"/>
        <w:jc w:val="both"/>
      </w:pPr>
      <w:r>
        <w:rPr>
          <w:rFonts w:ascii="Times New Roman"/>
          <w:b w:val="false"/>
          <w:i w:val="false"/>
          <w:color w:val="000000"/>
          <w:sz w:val="28"/>
        </w:rPr>
        <w:t>
      "6. Егер жиналысқа пәтерлер, тұрғын емес үй-жайлар меншік иелерінің жалпы санының жартысынан астамы қатысса, жиналыс шешім қабылдауға құқылы.".</w:t>
      </w:r>
    </w:p>
    <w:bookmarkEnd w:id="10"/>
    <w:bookmarkStart w:name="z17" w:id="11"/>
    <w:p>
      <w:pPr>
        <w:spacing w:after="0"/>
        <w:ind w:left="0"/>
        <w:jc w:val="both"/>
      </w:pPr>
      <w:r>
        <w:rPr>
          <w:rFonts w:ascii="Times New Roman"/>
          <w:b w:val="false"/>
          <w:i w:val="false"/>
          <w:color w:val="000000"/>
          <w:sz w:val="28"/>
        </w:rPr>
        <w:t>
      2. Осы қаулы оның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Абай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Оспанов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